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4eed" w14:textId="8d44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12 декабря 2012 года N 567. Зарегистрировано Департаментом юстиции Северо-Казахстанской области 23 января 2013 года N 2103.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Магжана Жумабаева Северо-Казахстанской области от 24.05.2013 N 184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 акимат района Магжана Жумабаева Северо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«Назначение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помощи», утвержденный постановлением акимата района Магжана Жумабаева Северо- Казахстанской области «Об утверждении регламентов государственных услуг» от 01 июня 2012 года № 263 (зарегистрировано в Реестре государственной регистрации нормативных правовых актов за № 13-9-161, опубликовано 12 октября 2012 года в районных газетах «Мағжан жұлдызы», «Вести» за №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государственное учреждение «Отдел занятости и социальных программ района Магжана Жумабаева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В.Бубенко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декабря 2012 года № 567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№ 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«Назначение жилищной помощи»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«Назначение жилищной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2)уполномоченный орган – государственное учреждение «Отдел занятости и социальных программ района Магжана Жумабаева Северо-Казахстанской области».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2.Государственная услуга «Отдел занятости и социальных программ района Магжана Жумабаева Северо-Казахстанской области» (далее - уполномоченный орган), а также через отдел по району Магжана Жумабаева филиала республиканского государственного предприятия «Центр обслуживания населения» по Северо-Казахстанской области» (далее – Центр) по месту проживания потребителя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8.Полная информация о порядке оказания государственной услуги располагается на интернет-ресурсе уполномоченного органа ro_qumab@mail.online.kz,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уполномоченного органа,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центра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14.В уполномоченном органе формы заявлений размещаются на специальной стойке в зале ожидания,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телефон, адрес электронной почты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у получателя государственной услуги необходимый перечень документов, выдает талон с указанием даты регистрации, места и получения получателем государственной услуги, фамилии и инициалов ответственного лица, принявшего документы, проводит регистрацию обращения,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рассматривает поступившие документы на определение права получателя государственной услуги на получение жилищной помощи, готовит уведомление либо мотивированный ответ об отказе, и передает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 мотивированный ответ об отказе, и передает ответственному специалисту уполномоченного органа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выдает расписку получателю государственной услуги с указанием даты, времени и места выдачи документов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документы, готовит уведомление,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рассматривает уведомление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3080"/>
        <w:gridCol w:w="3216"/>
        <w:gridCol w:w="2964"/>
      </w:tblGrid>
      <w:tr>
        <w:trPr>
          <w:trHeight w:val="6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Магжана Жумабаева Северо-Казахстанской области»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150800, Северо-Казахстанская область район Магжана Жумабаева, город Булаево, улица Киреева, дом15, кабинет№ 1,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8(71531)2-22-04, e-mail: ro_qumab@mail.online.kz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451"/>
        <w:gridCol w:w="2968"/>
        <w:gridCol w:w="2175"/>
        <w:gridCol w:w="3478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Магжана Жумабаева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150800, Северо-Казахстанская область район Магжана Жумабаева, город Булаево, улица Юбилейная,62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 - воскресенье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8-(715-31)-2-13-75, факс: 2-13-75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Описание последовательности и взаимодействие административных действий (процедур)</w:t>
      </w:r>
    </w:p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в уполномоченном органе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3071"/>
        <w:gridCol w:w="2848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талона получателю государственной услуги, передача документов руководителю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исполнителя, наложение резолюции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для определения права получателя государственной услуги на получение жилищной помощи, подготовка уведомления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календарных дней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3809"/>
        <w:gridCol w:w="49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уведомления,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уполномоченного органа с участием центра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2283"/>
        <w:gridCol w:w="1408"/>
        <w:gridCol w:w="1829"/>
        <w:gridCol w:w="1882"/>
        <w:gridCol w:w="25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документов, составление реестра, отправление документов в уполномоченный орган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для определения права получателя государственной услуги на получение жилищной помощи, подготовка уведомления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раза в день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календарных дней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3152"/>
        <w:gridCol w:w="2764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жилищной помощи или мотивированного ответа об отказе в предоставлении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 государственной услуги о получении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одного раза в день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Основной процесс.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2104"/>
        <w:gridCol w:w="2972"/>
        <w:gridCol w:w="2682"/>
        <w:gridCol w:w="1960"/>
      </w:tblGrid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 центра, направление документов в уполномоченный орган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ответственного исполнителя для исполнения, наложение резолюции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заявления,подготовка уведомления,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получателю государственной услуги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уведомления. Передача уведомления в центр или выдача получателю государственной услуги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4. Варианты использования. Альтернативный процесс.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2104"/>
        <w:gridCol w:w="2972"/>
        <w:gridCol w:w="2682"/>
        <w:gridCol w:w="1960"/>
      </w:tblGrid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передача в центр или выдача получателю государственной услуги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Схемы, отражающие взаимосвязь между логической последовательностью административных действий</w:t>
      </w:r>
    </w:p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Описание действий СФЕ при обращении получателя государственной услуги в уполномоченный орган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91567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67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центр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7884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