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9f5ea" w14:textId="a89f5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Магжана Жумабаева Северо-Казахстанской области от 12 декабря 2012 года N 563. Зарегистрировано Департаментом юстиции Северо-Казахстанской области 23 января 2013 года N 2102. Утратило силу постановлением акимата района Магжана Жумабаева Северо-Казахстанской области от 24 мая 2013 года N 184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 Утратило силу постановлением акимата района Магжана Жумабаева Северо-Казахстанской области от 24.05.2013 N 184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 акимат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Магжана Жумабаева Северо-Казахстанской области Кабдушева А.Д.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 В. Бубенко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А. Жумагалиев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 
  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района имени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12 декабря 2012 года N 563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фонде»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«Постановка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фонде» (далее – электронная государственная услуга) оказывается государственным учреждением «Отдел жилищно-коммунального хозяйства, пассажирского транспорта и автомобильных дорог района имени Магжана Жумабаева Северо-Казахстанской области» (далее – уполномоченный орган/услугодатель), а также на альтернативной основе через центр обслуживания населения (далее - Центр) или веб-портал «электронного правительства» www.e.gov.kz (далее - ПЭП), при условии наличия у Заявителя электронной цифровой подписи (далее -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фонде», утвержденного постановлением Правительства Республики Казахстан от 8 февраля 2010 года № 76 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 (электронная государственная услуга, содержащая медиа-разрывы).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настоящем Регламенте «Постановка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фонде» (далее - Регламент) используются следующие понятия и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АРМ – автоматизированное рабочее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-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единая нотариальная информационная система – это аппаратно–программный комплекс, предназначенный для автоматизации нотариальной деятельности и взаимодействия органов юстиции и нотариальных палат (далее – ЕНИС);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-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база данных «Физические лица» -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информационная система центров обслуживания населения Республики Казахстан –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 (далее - ИС Центр);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структурно-функциональные единицы (далее - СФЕ) перечень структурных подразделений государственных органов, учреждений или иных организаций, которые участвуют в процессе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пользователь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транзакционная услуга -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получатель государственной услуги – граждане Республики Казахстан,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электронный документ – документ, в котором информация представлена в электронно-цифровой форме и удостоверена посредством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веб-портал «электронного правительства» (далее - ПЭП)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региональный шлюз «электронного правительства» - подсистема шлюза «электронного правительства», предназначенная для интеграции информационных систем «электронного акимата» в рамках реализации электронных услуг (далее - РШЭП);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шлюз «электронного правительства» -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-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электронная цифровая подпись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ЭЦП).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через ПЭП (диаграмма № 1 функционального взаимодействия при оказании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осуществляет регистрацию на ПЭП с помощью ИИН и пароля (осуществляется для незарегистрированных получателей государственной услуги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получателем государственной услуги ИИН и пароля (процесс авторизации) на ПЭП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получателе государственной услуги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 нарушениями в данных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получателем государственной услуги, указанной в настоящем Регламенте, вывод на экран формы запроса для оказания услуги и заполнение получателем государственной услуги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получателем государственной услуги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услуги посредством ЭЦП получателя государственной услуги и направление электронного документа (запроса) через ШЭП в АРМ РШЭП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приложенных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оснований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имеющимися нарушениями в документах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получателем государственной услуги результата услуги (уведомление о постановке на учет с указанием порядкового номера очереди либо мотивированный ответ об отказе в постановке на учет с указанием обоснованных причин в форме электронного документа), сформированный АРМ РШЭП.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через услугодателя (диаграмма № 2 функционального взаимодействия при оказании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в АРМ РШЭП ИИН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 о данных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получателя государственной услуги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получателя государственной услуги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сотрудником услугодателя формы запроса в части отметки о наличии документов в бумажной форме и сканирование документов, предоставленных получателем государственной услуги,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условие 2 – проверка (обработка) услугодателем соответствия приложенных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оснований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формирование сообщения об отказе в запрашиваемой услуге в связи с имеющимися нарушениями в документах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получение получателем государственной услуги результата услуги (уведомление о постановке на учет с указанием порядкового номера очереди либо мотивированный ответ об отказе в постановке на учет с указанием обоснованных причин в форме электронного документа) сформированной АРМ РШЭП.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через Центр (диаграмма № 3 функционального взаимодействия при оказании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1 - ввод оператора Центра в АРМ ИС Центр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Центра услуги, указанной в настоящем Регламенте, вывод на экран формы запроса для оказания услуги и оператором Центра данных получателя государственной услуги, а также данных по доверенности представителя получателя государственной услуги (при нотариально удостоверенной доверенности, при ином удостоверении доверенности –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 о данных получателя государственной услуги, а также в ЕНИС – о данных доверенности представителя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получателя государственной услуги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получателя государственной услуги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Центра формы запроса в части отметки о наличии документов в бумажной форме и сканирование документов, представленных получателем государственной услуги,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6 - направление электронного документа (запроса получателя государственной услуги) удостоверенного (подписанного) ЭЦП оператора Центра через ШЭП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(обработка) услугодателем соответствия приложенных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оснований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формирование сообщения об отказе в запрашиваемой услуге в связи с имеющимися нарушениями в документах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получателем государственной услуги через оператора Центра результата услуги (уведомление о постановке на учет с указанием порядкового номера очереди либо мотивированный ответ об отказе в постановке на учет с указанием обоснованных причин в форме электронного документа в форме электронного документа) сформированной АРМ РШЭП.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Формы заполнения запроса и ответа на услугу приведены на веб-портал «Е-лицензирование»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Способ проверки получателем статуса исполнения запроса по электронной государственной услуге: на портале «электронного правительства» в разделе «История получения услуг», а также при обращении в УО/Центр.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Необходимую информацию и консультацию по оказанию услуги можно получить по телефону саll–центра: (1414).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электронной государственной услуги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действий (процедур, функций, операций) с указанием срока выполнения каждого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Диаграмма,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Результаты оказания услуги получателям государственной услуги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Требования, предъявляемые к процессу оказания услуги получателям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 у лица, которому оказывается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пользователя ЭЦП.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«</w:t>
      </w:r>
      <w:r>
        <w:rPr>
          <w:rFonts w:ascii="Times New Roman"/>
          <w:b w:val="false"/>
          <w:i w:val="false"/>
          <w:color w:val="000000"/>
          <w:sz w:val="28"/>
        </w:rPr>
        <w:t>Постановка на учет и очередность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нуждающихся в жилище из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жилищного фонда или жилище, арендованном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местным исполнительным органом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частном жилищном фонде»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 через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"/>
        <w:gridCol w:w="1373"/>
        <w:gridCol w:w="1311"/>
        <w:gridCol w:w="1311"/>
        <w:gridCol w:w="1343"/>
        <w:gridCol w:w="1343"/>
        <w:gridCol w:w="1311"/>
        <w:gridCol w:w="1048"/>
        <w:gridCol w:w="1311"/>
        <w:gridCol w:w="109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ПЭП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РШЭП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ние)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шивае-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услуге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мину-та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ги;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услугодателя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"/>
        <w:gridCol w:w="1163"/>
        <w:gridCol w:w="1399"/>
        <w:gridCol w:w="1211"/>
        <w:gridCol w:w="1247"/>
        <w:gridCol w:w="1221"/>
        <w:gridCol w:w="1673"/>
        <w:gridCol w:w="1078"/>
        <w:gridCol w:w="1247"/>
        <w:gridCol w:w="1202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бот)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ГБД ФЛ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дателя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сание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 ЭЦП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РШЭП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ние)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кунд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минут 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кунд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10-15 секунд 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Описание действий СФЕ через Центр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"/>
        <w:gridCol w:w="1166"/>
        <w:gridCol w:w="1209"/>
        <w:gridCol w:w="1209"/>
        <w:gridCol w:w="1147"/>
        <w:gridCol w:w="1137"/>
        <w:gridCol w:w="1115"/>
        <w:gridCol w:w="1073"/>
        <w:gridCol w:w="1052"/>
        <w:gridCol w:w="1115"/>
        <w:gridCol w:w="111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бот)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ФЛ, ЕНИС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Цент-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сание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роса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ЕНИС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РШЭП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ние)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роса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 – 1 минута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нута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нута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 – 1 мину-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«</w:t>
      </w:r>
      <w:r>
        <w:rPr>
          <w:rFonts w:ascii="Times New Roman"/>
          <w:b w:val="false"/>
          <w:i w:val="false"/>
          <w:color w:val="000000"/>
          <w:sz w:val="28"/>
        </w:rPr>
        <w:t>Постановка на учет и очередность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нуждающихся в жилище из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жилищного фонда или жилище, арендованном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местным исполнительным органом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частном жилищном фонде»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 электронной государственной услуги через ПЭП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2382500" cy="613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0" cy="613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 xml:space="preserve">
электронной государственной услуги через услугодателя </w:t>
      </w:r>
      <w:r>
        <w:drawing>
          <wp:inline distT="0" distB="0" distL="0" distR="0">
            <wp:extent cx="12407900" cy="659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407900" cy="659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/>
          <w:i w:val="false"/>
          <w:color w:val="000000"/>
        </w:rPr>
        <w:t>Диаграмма № 3 функционального взаимодействия при оказании электронной государственной услуги через ИС Центр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2319000" cy="694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319000" cy="694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Условные обозначения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10293"/>
      </w:tblGrid>
      <w:tr>
        <w:trPr>
          <w:trHeight w:val="70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начальное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26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завершающее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промежуточное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Простые события завершающие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Ошибка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8001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Информационная система 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8890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управления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176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сообщений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5842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документ, представляемый конечному потребителю</w:t>
            </w:r>
          </w:p>
        </w:tc>
      </w:tr>
    </w:tbl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«</w:t>
      </w:r>
      <w:r>
        <w:rPr>
          <w:rFonts w:ascii="Times New Roman"/>
          <w:b w:val="false"/>
          <w:i w:val="false"/>
          <w:color w:val="000000"/>
          <w:sz w:val="28"/>
        </w:rPr>
        <w:t>Постановка на учет и очередность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нуждающихся в жилище из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жилищного фонда или жилище, арендованном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местным исполнительным органом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частном жилищном фонде»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услуги: «качество» и «доступность»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header.xml" Type="http://schemas.openxmlformats.org/officeDocument/2006/relationships/header" Id="rId1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