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69d" w14:textId="82a6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декабря 2012 года N 8-1. Зарегистрировано Департаментом юстиции Северо-Казахстанской области 14 января 2013 года N 2059.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маслихата района Магжана Жумабаева Северо-Казахстанской области от 16 января 2014 года N 10.2.1-15/7)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2 961 254,0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2 562 690,3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2 996 437,4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5 731,6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6 500,1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-40 915,0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6 294,0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  10.09.2013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> 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; от 14.11.2013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10.12.2013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на 2013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доходы бюджета района на 2013 год включены поступления от продажи основного капитала в сумме 2 300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 объем субвенции, передаваемой из областного бюджета в бюджет района в сумме 2 190 254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39 064,0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2 717,0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3 627,0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93 862,0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12 291 тысяча тенге –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в Республике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9 154,0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25 143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7 964,0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20 960,0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Развития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142 578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6 294,0 тысячи тенге – бюджетные кредиты местным исполнительным органам для реализации мер социальной поддержки специалистов (под займы республиканского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4870,0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Магжана Жумабаева Северо-Казахстанской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10.09.2013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10.12.2013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2013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3 501,0 тысяч тенге – по администратору бюджетных программ «Отдел образования района»,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1 000,0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300,0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665,0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1 536,0 тысяч тенге – на ремонт объектов в рамках развития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2020», (далее «Дорожной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330,0 тысяч тенге по администратору бюджетной программы «Отдел земельных отношений»,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286,0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44,0 тысячи тенге – на землехозяйственное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5 952,3 тысяч тенге – по администратору бюджетной программы «Отдел жилищно-коммунального хозяйства, пассажирского транспорта и автомобильных дорог» на ремонт и благоустройство объектов в рамках развития сельских населенных пунктов по Дорожной карте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423,0 тысячи тенге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Магжана Жумабаева Северо-Казахстанской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 10.09.2013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> 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возврат в 2013 году трансфертов в областной бюджет в общей сумме 13 650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2 082 тысяч тенге – в связи с упразднением ревизионных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11 568 тысяч тенге – в связи с передачей учебно-производственного комбината и вопросов подготовки специалистов в организациях технического и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и областного бюджетов, неиспользованных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дополнен подпунктом 1) - решением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бюджета района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2013 год в сумме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Магжана Жумабаева Северо-Казахстанской области от 14.11.2013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бюджете района на 2013 год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менее, чем на двадцать пять процентов оклады и тарифные ставки по сравнению со ставками специалистов, занимающимися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Обеспечить в 2013 году выплату заработной платы работникам бюджетной сферы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сельских, аульных округов района и города Булаево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Г.Сагандыкова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 Омарова М.И.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района Магжана Жумабаева Северо-Казахстанской области от 10.12.2013 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91"/>
        <w:gridCol w:w="967"/>
        <w:gridCol w:w="7219"/>
        <w:gridCol w:w="2663"/>
      </w:tblGrid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2 961 254,0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369 451,0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139 165,0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255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</w:tbl>
          <w:p/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953"/>
        <w:gridCol w:w="7573"/>
        <w:gridCol w:w="2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2 996 437,4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328 704,6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219 836,8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2 017 852,4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2 014 041,7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1 767 432,0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20 396,8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204 940,8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163 691,6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161 148,3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37 218,4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13"/>
        <w:gridCol w:w="7793"/>
        <w:gridCol w:w="2073"/>
      </w:tblGrid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2 654 090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391 441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73"/>
        <w:gridCol w:w="801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1926954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1803767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7873"/>
        <w:gridCol w:w="191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2 276 592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2 276 592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53"/>
        <w:gridCol w:w="799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1977154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1950127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1828196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971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Магжана Жумабаева Северо-Казахстанской области от 14.11.2013 </w:t>
      </w:r>
      <w:r>
        <w:rPr>
          <w:rFonts w:ascii="Times New Roman"/>
          <w:b w:val="false"/>
          <w:i w:val="false"/>
          <w:color w:val="ff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69"/>
        <w:gridCol w:w="592"/>
        <w:gridCol w:w="6615"/>
        <w:gridCol w:w="1681"/>
        <w:gridCol w:w="1695"/>
        <w:gridCol w:w="24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гардский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дровский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313219,4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458"/>
        <w:gridCol w:w="1264"/>
        <w:gridCol w:w="1569"/>
        <w:gridCol w:w="1514"/>
        <w:gridCol w:w="1459"/>
        <w:gridCol w:w="1293"/>
        <w:gridCol w:w="1404"/>
        <w:gridCol w:w="1404"/>
        <w:gridCol w:w="151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тонив- ский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</w:tr>
      <w:tr>
        <w:trPr>
          <w:trHeight w:val="21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10297,7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</w:tr>
      <w:tr>
        <w:trPr>
          <w:trHeight w:val="37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</w:tr>
      <w:tr>
        <w:trPr>
          <w:trHeight w:val="49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8842,7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373"/>
        <w:gridCol w:w="1455"/>
        <w:gridCol w:w="1373"/>
        <w:gridCol w:w="1373"/>
        <w:gridCol w:w="1400"/>
        <w:gridCol w:w="1401"/>
        <w:gridCol w:w="1428"/>
        <w:gridCol w:w="1484"/>
        <w:gridCol w:w="148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1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56142,1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4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15699,8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2383,6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13"/>
        <w:gridCol w:w="8173"/>
        <w:gridCol w:w="1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13"/>
        <w:gridCol w:w="1133"/>
        <w:gridCol w:w="1253"/>
        <w:gridCol w:w="1313"/>
        <w:gridCol w:w="1233"/>
        <w:gridCol w:w="1573"/>
        <w:gridCol w:w="175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73"/>
        <w:gridCol w:w="1373"/>
        <w:gridCol w:w="1313"/>
        <w:gridCol w:w="1333"/>
        <w:gridCol w:w="1233"/>
        <w:gridCol w:w="1513"/>
        <w:gridCol w:w="1153"/>
        <w:gridCol w:w="129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5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93"/>
        <w:gridCol w:w="1253"/>
        <w:gridCol w:w="1273"/>
        <w:gridCol w:w="1313"/>
        <w:gridCol w:w="1393"/>
        <w:gridCol w:w="16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</w:p>
        </w:tc>
      </w:tr>
      <w:tr>
        <w:trPr>
          <w:trHeight w:val="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33"/>
        <w:gridCol w:w="8433"/>
        <w:gridCol w:w="1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33"/>
        <w:gridCol w:w="1153"/>
        <w:gridCol w:w="1293"/>
        <w:gridCol w:w="1393"/>
        <w:gridCol w:w="1393"/>
        <w:gridCol w:w="1413"/>
        <w:gridCol w:w="16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13"/>
        <w:gridCol w:w="1113"/>
        <w:gridCol w:w="1193"/>
        <w:gridCol w:w="1393"/>
        <w:gridCol w:w="1293"/>
        <w:gridCol w:w="1473"/>
        <w:gridCol w:w="1153"/>
        <w:gridCol w:w="145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53"/>
        <w:gridCol w:w="1173"/>
        <w:gridCol w:w="1333"/>
        <w:gridCol w:w="1333"/>
        <w:gridCol w:w="1493"/>
        <w:gridCol w:w="1373"/>
        <w:gridCol w:w="191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 Магжана Жумабаева, сложившиеся на начало финансового года и возврат целевых трансфертов областного и республиканского бюджета,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Решение дополнено приложением № 8 в соответствии с решением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ff0000"/>
          <w:sz w:val="28"/>
        </w:rPr>
        <w:t>N 10-3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53"/>
        <w:gridCol w:w="1073"/>
        <w:gridCol w:w="7113"/>
        <w:gridCol w:w="299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20 989,6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20 089,6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19 440,3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