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0bb" w14:textId="450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18 октября 2012 года N 455. Зарегистрировано Департаментом юстиции Северо-Казахстанской области 22 ноября 2012 года N 1958.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начальника государственного учреждения «Отдел культуры, развития языков, физической культуры и спорта района Магжана Жумабаева Северо- Казахстанской области» Нуркайдарову С.Е.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2012 года № 455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- государственное учреждение «Отдел культуры, развития языков, физической культуры и спорта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культуры, развития языков, физической культуры и спорта района Магжана Жумабаева Северо-Казахстанской области» через отдел Филиала республиканского государственного предприятия «Центр обслуживания населения» района Магжана Жумабаев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 www.kultura-mzh.sko.kz,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903"/>
        <w:gridCol w:w="3338"/>
        <w:gridCol w:w="3239"/>
      </w:tblGrid>
      <w:tr>
        <w:trPr>
          <w:trHeight w:val="6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культуры, развития языков, физической культуры и спорта района Магжана Жумабаева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Магжана Жумабаева город Булаево, улица Юбилейная, 45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8(71531)2-13-70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0"/>
        <w:gridCol w:w="3500"/>
        <w:gridCol w:w="3601"/>
        <w:gridCol w:w="3319"/>
      </w:tblGrid>
      <w:tr>
        <w:trPr>
          <w:trHeight w:val="1275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филиал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района Магжана Жумабаева город Булаево, улица Юбилейная, 62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8(71518)2-03-76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652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