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87cd" w14:textId="a418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Магжана Жумабаева
Северо-Казахстанской области от 1 июня 2012 года № 260 "Об утверждении регламентов государственных услуг некоторых государственных учреждений района Магжана Жумабаева"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1 октября 2012 года N 441. Зарегистрировано Департаментом юстиции Северо-Казахстанской области 31 октября 2012 года N 1920.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 Утратило силу постановлением акимата района Магжана Жумабаева Северо-Казахстанской области от 24.05.2013 N 184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«Об утверждении регламентов государственных услуг некоторых государственных учреждений района Магжана Жумабаева» от 1 июня 2012 года № 260 (зарегистрировано в Реестре государственной регистрации нормативных правовых актов за № 13-9-160, опубликовано 10 августа 2012 году в районных газетах «Мағжан жұлдызы» «Вести» № 32)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«Выдача ветеринарной справки»;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ветеринарного паспорта на животное.».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«подпункта 20) пункта 2 статьи 10, подпункта 12) статьи 10 – 1 и пункта 2 статьи 35 Закона Республики Казахстан от 10 июля 2002 года «О ветеринарии»;»;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 за получением ветеринарного паспорта (дубликата ветеринарного паспорта на животное, выписки из ветеринарного паспорта на животное):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к ветврачу в МИО за получением ветеринарного паспорта, (дубликата ветеринарного паспорта на животное, выписки из ветеринарного паспорта на животное);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документы, регистрирует обращение, выдает талон с указанием даты и времени, срока и места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ветеринарный паспорт (дубликат ветеринарного паспорта на животное, выписку из ветеринарного паспорта на животное), ставит печать, регистрирует и подписывает ветеринарный паспорт на животное (дубликат ветеринарного паспорта на животное, выписку из ветеринарного паспорта на животное), либо готовит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ветеринарный паспорт (дубликат ветеринарного паспорта на животное, выписку из ветеринарного паспорта на животное), либо мотивированный ответ об отказе в предоставлении государственной услуги.».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МИО.».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Ответственным лицом за оказание государственной услуги является ветеринарный врач МИО, участвующий в процессе оказания государственной услуги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ветеринарного паспорта на животное» 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ветеринарного паспорта на животное»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«Обеспечение бесплатного подвоза обучающихся и воспитанников к общеобразовательной организации образования и обратно домой» и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хозяйства», утвержденные постановлением акимата района Магжана Жумабаева Северо-Казахстанской области от 1 июня 2012 года № 260 «Об утверждении регламентов государственных услуг некоторых государственных учреждений района Магжана Жумабаева» (зарегистрировано в Реестре государственной регистрации нормативных правовых актов за № 13-9-160, опубликовано 10 августа 2012 году в районных газетах «Мағжан жұлдызы», «Вести» №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В. Бубенко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октября 2012 года № 441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животное»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июня 2012 года № 260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при обращении потребителя для получения ветеринарного паспорта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3107"/>
        <w:gridCol w:w="3319"/>
        <w:gridCol w:w="3213"/>
        <w:gridCol w:w="3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 принимает необходимые документы, регистрирует обращение, выдает талон с указанием даты и времени, срока и места получения потребителем государственной услуги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паспорт на животное либо мотивированный ответ об отказе в предоставлении государственной услуги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(трех) рабочих дней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структурно-функциональных единиц СФЕ при обращении потребителя для получения дубликата</w:t>
      </w:r>
      <w:r>
        <w:br/>
      </w:r>
      <w:r>
        <w:rPr>
          <w:rFonts w:ascii="Times New Roman"/>
          <w:b/>
          <w:i w:val="false"/>
          <w:color w:val="000000"/>
        </w:rPr>
        <w:t>
ветеринарного паспорта на животное (выписки из ветеринарного паспорта на животное)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3219"/>
        <w:gridCol w:w="3432"/>
        <w:gridCol w:w="2986"/>
        <w:gridCol w:w="2945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 принимает необходимые документы, регистрирует обращение, выдает талон с указанием даты и времени, срока и места получения потребителем государственной услуги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(выписку из ветеринарного паспорта на животное)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октября 2012 года № 441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животное»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июня 2012 года № 260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Процесс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 при обращении</w:t>
      </w:r>
      <w:r>
        <w:br/>
      </w:r>
      <w:r>
        <w:rPr>
          <w:rFonts w:ascii="Times New Roman"/>
          <w:b/>
          <w:i w:val="false"/>
          <w:color w:val="000000"/>
        </w:rPr>
        <w:t>
потребителя для получения ветеринарного паспорта на животное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772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Процесс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 при обращении</w:t>
      </w:r>
      <w:r>
        <w:br/>
      </w:r>
      <w:r>
        <w:rPr>
          <w:rFonts w:ascii="Times New Roman"/>
          <w:b/>
          <w:i w:val="false"/>
          <w:color w:val="000000"/>
        </w:rPr>
        <w:t>
потребителя для получения дубликата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на животное (выписки из ветеринарного паспорта на животное)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