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65d73" w14:textId="5465d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"Предоставление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имени Магжана Жумабаева Северо-Казахстанской области от 22 августа 2012 года N 380. Зарегистрировано Департаментом юстиции Северо-Казахстанской области 28 сентября 2012 года N 1887. Утратило силу постановлением акимата района Магжана Жумабаева Северо-Казахстанской области от 24 мая 2013 года N 184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   Сноска. Утратило силу постановлением акимата района Магжана Жумабаева Северо-Казахстанской области от 24.05.2013 N 184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«Об административных процедурах» акимат района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«Предоставление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«Отдел сельского хозяйства и ветеринарии района Магжана Жумабаева Северо-Казахстанской области» обеспечить государственную регистрацию настоящего постановления в органах юстиции и его официальное опубликование.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Кабдушева А.Д.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В. Бубенко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Магжана Жумабаева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августа 2012 года № 380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«Предоставление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пункты» 1. Основные понятия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«Предоставление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пункты» (далее –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по развитию сельских территорий – государственное учреждение «Отдел сельского хозяйства и ветеринарии района Магжана Жумабаева Северо-Казахстанской области»;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бюджетный кредит – мера социальной поддержки потребителей в виде бюджетного кредита на приобретение или строительство жилья в размере,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«Об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пункты» (далее - Постановление);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подъемное пособие - мера социальной поддержки потребителей в виде единовременной денежной выплаты, в размере, установленном Постановлением.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поверенный (агент) - финансовое агентство, выполняющее от имени и по поручению акима района функции по обслуживанию бюджетных кредитов, предоставляемых потребителям.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постоянно действующая комиссия - коллегиальный орган, создаваемый акиматом района для организации работы по оказанию мер социальной поддержки потребителям, состоящий из депутатов районного маслихата, представителей исполнительных органов района и общественных организаций;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Общие положения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государственным учреждением «Отдел сельского хозяйства и ветеринарии района Магжана Жумабаева Северо-Казахстанской области» (далее – уполномоченный орган) по адресу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«О государственном регулировании развития агропромышленного комплекса и сельских территорий»,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«Об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января 2011 года № 51 «Об утверждении стандарта государственной услуги «Предоставление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оказываемой государственной услуги являются меры социальной поддержки в виде подъемного пособия и бюджетного кредита,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предоставляется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пункты: выпускникам организаций высшего и послевузовского, технического и профессионального, послесреднего образования по специальностям здравоохранения, образования, социального обеспечения, культуры, спорта и ветеринарии, а также специалистам, имеющим указанное образование, проживающим в городах и иных населенных пунктах и изъявившим желание работать и проживать в сельских населенных пунктах (далее – потребители).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Полную информацию о порядке оказания государственной услуги и необходимых документах, а также образцы их заполнения можно получить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интернет-ресурсе уполномоченного органа www.osh-mzh.sko.kz, а также на стендах уполномоченного органа в местах предоставления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в рабочие дни, кроме выходных и праздничных дней, в порядке очереди, без предварительной записи и ускоренного обслуживания, с 9-00 до 18-00 часов, с перерывом на обед с 13-00 до 14-00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Места предоставления государственной услуги оснащены информационными стендами, стойками с образцами заполнения документов.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Требования к порядку оказания государственной услуги</w:t>
      </w:r>
    </w:p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тридцати девяти календарных дней выплачивается подъемное пособие;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тридцати двух календарных дней осуществляется процедура заключения Соглашения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и в течение тридцати рабочих дней после заключения Соглашения предоставляется бюджетный кредит на приобретение или строительство жилья;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отказа в предоставлении мер социальной поддержки, уполномоченный орган в течение трех рабочих дней направляет потребителю мотивированный ответ;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 - не более десяти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максимальное время обслуживания получателя государственной услуги, оказываемой на месте в день обращения потребителя - не более тридцати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потребитель представляет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документа, удостоверяющего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копию трудовой книжки, заверенную кадровой службой по новому месту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копию книги регистрации граждан (домовой книги) или справку, подтверждающую проживание в соответствующем населенном пункте;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копию диплома об образовании;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копию свидетельства о регистрации налогоплательщика;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копию свидетельства о присвоении социального индивидуального кода;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акт оценки недвижимого имущества (для получения бюджетного кредита);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акт на право пользования земельным участком, предоставленным для строительства жилья.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сверки, после чего подлинники документов возвращаются потребителю в день подачи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Бланк заявления выдается должностным лицом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Заполненное потребителем заявление и прилагаемые к нему документы, требуемые для получения государственной услуги, сдаются ответственному специалисту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Потребителю выдается расписка, подтверждающая, что потребитель сдал все необходимые документы для получения государственной услуги и указывается дата получения им мер социальной поддержки.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Результат оказания государственной услуги потребителю сообщается по контактному телефону, либо при личном посещении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Основанием для отказа является факт предоставления недостоверных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действий (взаимодействия) в процессе оказания государственной услуги</w:t>
      </w:r>
    </w:p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 уполномоченный орган и предоставляет необходимый перечень документов на предоставление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специалист уполномоченного органа осуществляет прием и регистрацию заявления в журнале, выдает потребителю расписку, в которой содержится дата получения им мер социальной поддержки и передает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 осуществляет ознакомление с поступившими документами и направляет ответственному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уполномоченного органа осуществляет проверку полноты документов, достоверность представленных документов (в случае предоставления недостоверных документов в течение трех рабочих дней направляет потребителю мотивированный ответ об отказе), производит расчеты потребности финансовых средств и в течение пяти календарных дней со дня принятия документов направляет на рассмотрение постоянно действующей комиссии (далее – комиссия);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комиссия в течение десяти календарных дней с момента поступления документов от уполномоченного органа рассматривает предоставленные документы и рекомендует акимату района Магжана Жумабаева Северо- Казахстанской области ( далее - акимат района) о предоставлении потребителю мер социальной поддержки.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акимат района в течение десяти календарных дней с момента поступления рекомендации комиссии принимает постановление о предоставлении мер социальной поддержки потребителю;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течение семи календарных дней после принятия постановления акимата района, между уполномоченным органом, в лице руководителя, потребителем и поверенным (агентом) заключается Соглашение о предоставлении мер социальной поддержки потребителю;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После заключения Соглашения: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в течение семи календарных дней перечисляет сумму подъемного пособия на индивидуальные лицевые счета потребителей;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поверенный (агент) в течение тридцати рабочих дней в порядке, установленном законодательством Республики Казахстан, предоставляет потребителю кредит на приобретение или строительство жилья.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В процессе оказания государственной услуги задействованы следующие структурно-функциональные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постоянно действующая комиссия;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акимат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поверенный (агент).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Ответственность должностных лиц, оказывающих государственную услугу</w:t>
      </w:r>
    </w:p>
    <w:bookmarkStart w:name="z2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Ответственными лицами за оказание государственной услуги являются руководитель и должностные лица уполномоченного органа, члены постоянно действующей комиссии, участвующие в процессе оказания государственной услуги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</w:p>
    <w:bookmarkEnd w:id="6"/>
    <w:bookmarkStart w:name="z3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«Предоставление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пункты»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Уполномоченный орган 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19"/>
        <w:gridCol w:w="3183"/>
        <w:gridCol w:w="3306"/>
        <w:gridCol w:w="2592"/>
      </w:tblGrid>
      <w:tr>
        <w:trPr>
          <w:trHeight w:val="630" w:hRule="atLeast"/>
        </w:trPr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сельского хозяйства и ветеринарии района Магжана Жумабаева Северо-Казахстан-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области»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станская область район Магжана Жумабаева город Булаево, улица Юбилейная, 56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13.00-14.00 обеденный перерыв, выходной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8-(715-31)-2-00-10 2-19-33</w:t>
            </w:r>
          </w:p>
        </w:tc>
      </w:tr>
    </w:tbl>
    <w:bookmarkStart w:name="z3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«Предоставление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пункты»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о предоставлении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Населенный пункт _________________ "___" 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"___________________________" в лице руководителя _______________, именуемое в дальнейшем "Администратор", с одной стороны, получатель социальной помощи,______________________, именуемый в дальнейшем "Получатель", с другой стороны и ______________________________________, именуемый в дальнейшем "Поверенный (агент)", с третьей стороны, заключили настоящее Соглашение взаимных обязательств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Предмет Соглашения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Стороны, учитывая взаимную ответственность и согласие, без принуждения ни с чьей стороны принимают на себя обязательства, которые должны быть исполнены в полном объеме сторонами,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Администратор на основании решения маслихата ______________ (№ ____ от "___"_______ 20__ года), принимает на себя обязательства предоставить меры социальной поддержки в виде: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подъемного пособия в размере _______________________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бюджетного кредита на приобретение/строительство жилья в сумме _____________________________ тенге сроком на ____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Получатель принимает на себя обязательства при получении вышеуказанных мер социальной поддержки не менее пяти лет отработать в организации __________________ (здравоохранения, образования, социального обеспечения, культуры, спорта, ветеринарии), расположенной в сельском населенном пункте 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Поверенный (агент) принимает на себя обязательства на основе договора поручения совершать от имени и за счет администратора и в соответствии с его указаниями определенные поручения, связанные с бюджетным кредитованием.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Права и обязанности сторон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Администратор вправе: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требовать от получателя добросовестного и надлежащего исполнения обязательств, взятых на себя в соответствии с настоящим Соглашением.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Администратор обязан: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рабочих дней после принятия постановления акимата района (города областного значения) и на основании настоящего Соглашения перечислить назначенную сумму подъемного пособия на индивидуальный лицевой счет 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Получатель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добровольного выбора мер социальной поддержки при предоставлении необходимых документов по требованию рабочего органа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сохранять право на полученные меры социальной поддержки при переводе на работу в другие сельские населенные пункты до истечения пятилетнего срока, связанном с производственными условиями или по инициативе администрации.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Получатель обязан: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течение 60 рабочих дней со дня получения мер социальной поддержки представить в рабочий орган комиссии подтверждающие документы о целевом использовании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после регистрации в органах юстиции приобретенной в собственность/построенной недвижимости представить оригиналы документов на жилье поверенному (агенту) в качестве залога по обеспечению данного Соглашения сроком не менее чем на пять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ежеквартально представлять в рабочий орган справку с места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обеспечить возврат в полном объеме полученных в качестве мер социальной поддержки бюджетных средств при неисполнении условий данного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Поверенный (агент)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проводить расчеты с получателем;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проводить мониторинг финансового состояния 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Поверенный (агент) обязан: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обслуживать бюджетный кредит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осуществлять мониторинг выполнения обязательств специалиста, получившего меры социальной поддержки по кредитному договору;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осуществлять взыскание задолженности с получателя в соответствии с действующим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Разрешение споров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1) Все вопросы и разногласия, которые могут возникнуть при исполнении настоящего Соглашения, будут по возможности решаться путем переговоров между Сторонами.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случае, если споры и разногласия не могут быть урегулированы путем переговоров, они подлежат разрешению в судебном порядке в соответствии с действующим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Срок действия Соглашения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1) Настоящее Соглашение вступает в силу со дня его подписания сторонами.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Начало действия Соглашения с "___"_________ 20__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Соглашение составлено в трех экземплярах, имеющих одинаковую юридическую силу.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Юридические адреса сторон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Администратор Получатель Поверенный (агент)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________________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________________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________________ ______________________</w:t>
      </w:r>
    </w:p>
    <w:bookmarkStart w:name="z3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«Предоставление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пункты»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Акиму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(города областного значения)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фамилия, инициалы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работы, должность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заявителя, проживающего по адресу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Вас выплатить мне подъемное пособие и/или предоставить право на оформление бюджетного кредита на приобретение/строительство жилья в размере и на условиях Соглашения (прилагается).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             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Документы приняты: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"____" ________ 20____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подпись Ф.И.О. должностного лица, принявшего документы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(линия отреза)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возникновения изменений, обязуюсь в течение 15 рабочих дней сообщить о них. Предупрежден(а) об ответственности за представление недостоверных сведений и поддельных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 гр. ____________________ с прилагаемыми документами в количестве ____________ штук принято "____" __________ 20____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 ___________________________________________________ подпись Ф.И.О. должностного лица, принявшего документы</w:t>
      </w:r>
    </w:p>
    <w:bookmarkStart w:name="z3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«Предоставление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пункты»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 последовательности и взаимодействие административных действий (процедур) каждой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5"/>
        <w:gridCol w:w="1926"/>
        <w:gridCol w:w="2078"/>
        <w:gridCol w:w="2317"/>
        <w:gridCol w:w="2100"/>
        <w:gridCol w:w="1883"/>
        <w:gridCol w:w="1731"/>
      </w:tblGrid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Наимено-вание СФЕ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ственный специа-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уполномо-ченного органа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ственный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Постоян-но дейст-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вующая комиссия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района</w:t>
            </w:r>
          </w:p>
        </w:tc>
      </w:tr>
      <w:tr>
        <w:trPr>
          <w:trHeight w:val="15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Наимено-вание действий (процес-са, проце-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дуры операции) и их описание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осуществ-ляет прием и регистра-цию заявления в журнале, выдает потреби-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 расписку, в которой содержи-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тся дата получения им мер социаль-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поддержки и передает руководи-телю уполномо-ченного органа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Рассмотре-ние представ-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ленных потреби-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телем документов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полноты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 достовер-ности представ-ленных документов (в случае предостав-ления недос-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товерных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в течение трех рабочих дней направ-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ляет потреби-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 мотивиро-ванный ответ об отказе), произво-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 расчеты потреб-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финансо-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 средств и в течение пяти календар-ных дней со дня принятия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направ-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ляет на рассмот-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рение комиссии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рассмот-рение предос-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докумен-тов и рекомен-дация акимату района о предос-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тавлении потреби-телю мер социаль-ной поддерж-ки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 поста-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 предос-тавле-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мер соц-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иальной 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держки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заверше-ния (данные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мент, 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но-рас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 решение)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поступив-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ших документов ответстве-нному исполните-лю уполно-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моченного органа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мотивиро-ванный ответ об отказе, либо направле-ние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на постоянно действую-щую комиссию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Рекомен-дация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акимата района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исполне-ния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отказа в течение 3 рабочих дней направля-ет 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требителю мотивиро-ванный ответ; в течение 5 календар-ных дней направля-ет в постоянно действую-щую комиссию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10 кален-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дарных дней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10 кален-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дарных дней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щего действия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19"/>
        <w:gridCol w:w="2949"/>
        <w:gridCol w:w="3369"/>
        <w:gridCol w:w="36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465" w:hRule="atLeast"/>
        </w:trPr>
        <w:tc>
          <w:tcPr>
            <w:tcW w:w="2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заключения Соглашения</w:t>
            </w:r>
          </w:p>
        </w:tc>
      </w:tr>
      <w:tr>
        <w:trPr>
          <w:trHeight w:val="30" w:hRule="atLeast"/>
        </w:trPr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орган, в лице руководителя, потребитель и поверенный (агент)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Поверенный (агент)</w:t>
            </w:r>
          </w:p>
        </w:tc>
      </w:tr>
      <w:tr>
        <w:trPr>
          <w:trHeight w:val="585" w:hRule="atLeast"/>
        </w:trPr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Соглашения о предоставле-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мер социальной поддержки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Перечисление суммы подъемного пособия на индивидуальные лицевые счета потребителей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потребителю кредита на приобретение или строительство жилья Предоставление потребителю бюджетного кредита на приобретение и строительство жилья, в порядке установленном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 организаци-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онно-распо-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рядительное решение)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Соглашение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Платежное поручение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 займа или залога</w:t>
            </w:r>
          </w:p>
        </w:tc>
      </w:tr>
      <w:tr>
        <w:trPr>
          <w:trHeight w:val="210" w:hRule="atLeast"/>
        </w:trPr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7 календарных дней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7 календарных дней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30 рабочих дней</w:t>
            </w:r>
          </w:p>
        </w:tc>
      </w:tr>
      <w:tr>
        <w:trPr>
          <w:trHeight w:val="30" w:hRule="atLeast"/>
        </w:trPr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Варианты использования. Основной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60"/>
        <w:gridCol w:w="1966"/>
        <w:gridCol w:w="2117"/>
        <w:gridCol w:w="2332"/>
        <w:gridCol w:w="2332"/>
        <w:gridCol w:w="1753"/>
      </w:tblGrid>
      <w:tr>
        <w:trPr>
          <w:trHeight w:val="30" w:hRule="atLeast"/>
        </w:trPr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 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 специа-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уполномо-ченного органа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 Руководи-тель уполномо-ченного органа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 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уполномо-ченного органа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 Постоянно действую-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щая комиссия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5 СФЕ Акимат района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6 СФЕ Прове-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ренный (агент)</w:t>
            </w:r>
          </w:p>
        </w:tc>
      </w:tr>
      <w:tr>
        <w:trPr>
          <w:trHeight w:val="30" w:hRule="atLeast"/>
        </w:trPr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 Прием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 выдача расписки, регистра-ция заявле-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ния, передача руководс-тву уполномо-ченного органа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 Рассмот-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рение представ-ленных потреби-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телем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 передача 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венному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 Проверка полноты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 достовер-ности представ-ленных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 направле-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на постоянно действую-щую комиссию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 рассмотре-ние предостав-ленных документов и рекоменда-ция акимату района о предостав-лении потребите-лю мер социальной поддержки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 Принятие постанов-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о предостав-лении мер социальной поддержки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 Заключе-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Соглаше-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 предос-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тавлении мер социаль-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поддержки, между уполномо-ченным органом, в лице руководи-теля, потреби-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телем и поверен-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 (агентом)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 Перечис-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суммы подъемно-го пособия на индивиду-альные лицевые счета потреби-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телей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Действ-ие № 8 Предос-тавлен-ие потре-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бителю бюджет-ного кредита на приоб-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ретение или строи-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жилья в порядке устано-вленном законо-датель-ством Респу-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блики Казахс-тан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Варианты использования. Альтернативный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20"/>
        <w:gridCol w:w="4316"/>
        <w:gridCol w:w="4504"/>
      </w:tblGrid>
      <w:tr>
        <w:trPr>
          <w:trHeight w:val="1035" w:hRule="atLeast"/>
        </w:trPr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 Ответственный специалист уполномоченного органа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 Руководитель уполномоченного органа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 Ответственный исполнитель уполномоченного органа</w:t>
            </w:r>
          </w:p>
        </w:tc>
      </w:tr>
      <w:tr>
        <w:trPr>
          <w:trHeight w:val="30" w:hRule="atLeast"/>
        </w:trPr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 Прием документов, выдача расписки, регистрация заявления, передача руководству уполномоченного органа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 Рассмотрение представленных потребителем документов, передача ответственному исполнителю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 Проверка полноты документов, достоверности представленных документов, подготовка мотивированного ответа об отказе и направление потребителю</w:t>
            </w:r>
          </w:p>
        </w:tc>
      </w:tr>
    </w:tbl>
    <w:bookmarkStart w:name="z3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 «Предоставление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пункты»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 между логической последовательностью административных действий в процессе оказания 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1912600" cy="619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912600" cy="619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