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95da" w14:textId="0ec9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2011 года N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августа 2012 года N 5-3. Зарегистрировано Департаментом юстиции Северо-Казахстанской области 23 августа 2012 года N 13-9-164.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2012-2014 годы» от 22 декабря 2011 года № 39-1 (зарегистрировано в Реестре государственной регистрации нормативных правовых актов за № 13-9-147 от 18 января 2012 года, опубликовано от 26 января 2012 года в районных газетах «Вести», «Мағжан Жұлдызы» № 4),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2 992 846,0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2 584 173,0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3 013 269,1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21 760,0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(- 53 785,1)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53 785,1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42 183,1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доходы бюджета района на 2012 год включены поступления от продажи основного капитала в сумме 14 710,0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11525,0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4930,0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1504,0 тысячи тенге –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89650,0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18591,0 тысяча тенге -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12291,0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6300,0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13800,0 тысяча тенге – на ежемесячную выплату денежных средств опекунам (попечителям) на содержание ребенка-сироты (детей-сирот);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29563,0 тысячи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2208,0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24980,0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6800,0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608,0 тысяч. тенге –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7805,0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9767,0 тысяч тенге –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3588,0 тысяч тенге –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93478,0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12135,0 тысячи тенге – бюджетные кредиты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34587,0 тысячи тенге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13201,0 тысяч тенге – на ремонт объектов в рамках развития сельских населенных пунктов по Программе занятости 2020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13 482,0 тысяч тенге – на ремонт и благоустройство объектов в рамках развития сельских населенных пунктов по Программе занятости 2020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бюджете района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9 799,0 тысяч тенге – по администратору бюджетных программ «Отдел образования района»,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5 500,0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299,0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4 000,0 тысяч тенге –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11 391,0 тысячу тенге – по администратору бюджетной программы «Отдел занятости и социальных программ»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515,0 тысяч тенге – по администратору бюджетной программы «Отдел земельных отношений»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15759,0 тысяч тенге – по администратору бюджетной программы «Отдел строительства»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8 000,0 тысяч тенге – на формирование или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434 тысячи тенге – на подключение ID-Phone»;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на 2012 год в сумме 1 071,4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Темиргалиева             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                            Омарова М.И.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5-3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573"/>
        <w:gridCol w:w="777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2 992 846,0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207 893,0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993"/>
        <w:gridCol w:w="19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3013269,1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303835,8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216593,3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210845,3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21645,5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2037057,0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2034729,0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1845468,6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170319,0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35527,0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226078,8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171669,8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96304,5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79099,8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18881,4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42488,2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-53785,1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5-3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13"/>
        <w:gridCol w:w="843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297868,1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216593,3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210845,3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513"/>
        <w:gridCol w:w="1333"/>
        <w:gridCol w:w="1413"/>
        <w:gridCol w:w="1313"/>
        <w:gridCol w:w="1513"/>
        <w:gridCol w:w="1513"/>
        <w:gridCol w:w="18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10224,2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7736,2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7736,2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33"/>
        <w:gridCol w:w="1373"/>
        <w:gridCol w:w="1493"/>
        <w:gridCol w:w="1473"/>
        <w:gridCol w:w="1293"/>
        <w:gridCol w:w="1453"/>
        <w:gridCol w:w="1333"/>
        <w:gridCol w:w="149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12995,6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33"/>
        <w:gridCol w:w="1313"/>
        <w:gridCol w:w="1553"/>
        <w:gridCol w:w="1293"/>
        <w:gridCol w:w="1633"/>
        <w:gridCol w:w="1573"/>
        <w:gridCol w:w="179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54238,0</w:t>
            </w:r>
          </w:p>
        </w:tc>
      </w:tr>
      <w:tr>
        <w:trPr>
          <w:trHeight w:val="1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