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bb92" w14:textId="4f6bb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оказывемых государственным учреждением "Отдел земельных отношений района Магжана Жумабаева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района Магжана Жумабаева Северо-Казахстанской области от 1 июня 2012 года N 262. Зарегистрировано Департаментом юстиции Северо-Казахстанской области  13 июля 2012 года N 13-9-163. Утратило силу - постановлением акимата района Магжана Жумабаева Северо-Казахстанской области от 1 февраля 2013 года N 29</w:t>
      </w:r>
    </w:p>
    <w:p>
      <w:pPr>
        <w:spacing w:after="0"/>
        <w:ind w:left="0"/>
        <w:jc w:val="both"/>
      </w:pPr>
      <w:bookmarkStart w:name="z1" w:id="0"/>
      <w:r>
        <w:rPr>
          <w:rFonts w:ascii="Times New Roman"/>
          <w:b w:val="false"/>
          <w:i w:val="false"/>
          <w:color w:val="ff0000"/>
          <w:sz w:val="28"/>
        </w:rPr>
        <w:t xml:space="preserve">
      Сноска. Утратило силу - постановлением акимата района Магжана Жумабаева Северо-Казахстанской области от 01.02.2013 </w:t>
      </w:r>
      <w:r>
        <w:rPr>
          <w:rFonts w:ascii="Times New Roman"/>
          <w:b w:val="false"/>
          <w:i w:val="false"/>
          <w:color w:val="ff0000"/>
          <w:sz w:val="28"/>
        </w:rPr>
        <w:t>N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27 ноября 2000 года «Об административных процедурах»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февраля 2010 года № 102 «Об утверждении стандартов государственных услуг и внесении дополнения в постановление Правительства Республики Казахстан от 30 июня 2007 года № 561», в целях качественного предоставления государственных услуг, акимат района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актов на право частной собственности на земельный участок»;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актов на право постоянного землепользования»;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актов на право временного возмездного (долгосрочного, краткосрочного) землепользования (аренды)»;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актов на право временного безвозмездного землепользования».</w:t>
      </w:r>
      <w:r>
        <w:br/>
      </w:r>
      <w:r>
        <w:rPr>
          <w:rFonts w:ascii="Times New Roman"/>
          <w:b w:val="false"/>
          <w:i w:val="false"/>
          <w:color w:val="000000"/>
          <w:sz w:val="28"/>
        </w:rPr>
        <w:t>
</w:t>
      </w:r>
      <w:r>
        <w:rPr>
          <w:rFonts w:ascii="Times New Roman"/>
          <w:b w:val="false"/>
          <w:i w:val="false"/>
          <w:color w:val="000000"/>
          <w:sz w:val="28"/>
        </w:rPr>
        <w:t>
      2. Контроль за выполнением настоящего постановления возложить на начальника государственного учреждения «Отдел земельных отношений района Магжана Жумабаева Северо-Казахстанской области» Тулеева М.К.</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Аким района                                В.Бубенко</w:t>
      </w:r>
    </w:p>
    <w:bookmarkStart w:name="z8" w:id="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262</w:t>
      </w:r>
    </w:p>
    <w:bookmarkEnd w:id="2"/>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частной собственности на земельный участок»</w:t>
      </w:r>
    </w:p>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частной собственности на земельный участок» (далее - Регламент) разработан в соответствии с </w:t>
      </w:r>
      <w:r>
        <w:rPr>
          <w:rFonts w:ascii="Times New Roman"/>
          <w:b w:val="false"/>
          <w:i w:val="false"/>
          <w:color w:val="000000"/>
          <w:sz w:val="28"/>
        </w:rPr>
        <w:t xml:space="preserve">пунктом </w:t>
      </w:r>
      <w:r>
        <w:rPr>
          <w:rFonts w:ascii="Times New Roman"/>
          <w:b w:val="false"/>
          <w:i w:val="false"/>
          <w:color w:val="000000"/>
          <w:sz w:val="28"/>
        </w:rPr>
        <w:t xml:space="preserve">4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Магжана Жумабаева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частной собственности на земельный участок.</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статьей 23</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частной собственности на земельный участок»,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частной собственности на земельный участок или дубликата акта на право частной собственности на земельный участок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
    <w:p>
      <w:pPr>
        <w:spacing w:after="0"/>
        <w:ind w:left="0"/>
        <w:jc w:val="left"/>
      </w:pPr>
      <w:r>
        <w:rPr>
          <w:rFonts w:ascii="Times New Roman"/>
          <w:b/>
          <w:i w:val="false"/>
          <w:color w:val="000000"/>
        </w:rPr>
        <w:t xml:space="preserve"> 2. Требования к порядку оказания государственной услуги</w:t>
      </w:r>
    </w:p>
    <w:bookmarkStart w:name="z14" w:id="5"/>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Магжана Жумабаева г.Булаево ул.Юбилейная 31 телефон: (8-715-31)2-14-98;</w:t>
      </w:r>
      <w:r>
        <w:br/>
      </w:r>
      <w:r>
        <w:rPr>
          <w:rFonts w:ascii="Times New Roman"/>
          <w:b w:val="false"/>
          <w:i w:val="false"/>
          <w:color w:val="000000"/>
          <w:sz w:val="28"/>
        </w:rPr>
        <w:t xml:space="preserve">
      в здании Центра по адресу: Северо-Казахстанская область, район Магжана Жумабаева г.Булаево ул.Юбилейная 62 телефон: 8-(715-31)2-03-74;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mzh-zher@sko.kz.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частной собственности на земельный участок - 4 рабочих дня;</w:t>
      </w:r>
      <w:r>
        <w:br/>
      </w:r>
      <w:r>
        <w:rPr>
          <w:rFonts w:ascii="Times New Roman"/>
          <w:b w:val="false"/>
          <w:i w:val="false"/>
          <w:color w:val="000000"/>
          <w:sz w:val="28"/>
        </w:rPr>
        <w:t>
      1)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частной собственности на земельный участок,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частной собственности на земельный участок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пункте 16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частной собственности на земельный участок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частной собственности на земельный участок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и выдает потребителю акт на право частной собственности на земельный участок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частной собственности на земельный участок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частной собственности на земельный участок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5"/>
    <w:bookmarkStart w:name="z21" w:id="6"/>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6"/>
    <w:bookmarkStart w:name="z22" w:id="7"/>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частной собственности на земельный участок или дубликата акта на право частной собственности на земельный участок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частной собственности на земельный участок:</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частной собственности на земельный участок;</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частной собственности на земельный участок,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частной собственности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частной собственности на земельный участок:</w:t>
      </w:r>
      <w:r>
        <w:br/>
      </w:r>
      <w:r>
        <w:rPr>
          <w:rFonts w:ascii="Times New Roman"/>
          <w:b w:val="false"/>
          <w:i w:val="false"/>
          <w:color w:val="000000"/>
          <w:sz w:val="28"/>
        </w:rPr>
        <w:t>
      заявление в уполномоченный орган на выдачу дубликата акта на право частной собственности на земельный участок, согласно приложению 1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частной собственности на земельный участок;</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частной собственности на земельный участок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
    <w:bookmarkStart w:name="z27" w:id="8"/>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8"/>
    <w:bookmarkStart w:name="z28" w:id="9"/>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9"/>
    <w:bookmarkStart w:name="z29" w:id="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0"/>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(фамилия,имя,отчество физического лица</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личность физического или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частной собственности на земельный участок</w:t>
      </w:r>
    </w:p>
    <w:p>
      <w:pPr>
        <w:spacing w:after="0"/>
        <w:ind w:left="0"/>
        <w:jc w:val="both"/>
      </w:pPr>
      <w:r>
        <w:rPr>
          <w:rFonts w:ascii="Times New Roman"/>
          <w:b w:val="false"/>
          <w:i w:val="false"/>
          <w:color w:val="000000"/>
          <w:sz w:val="28"/>
        </w:rPr>
        <w:t>      Прошу выдать акт (дубликат акта) на право частной собственности на земельный участок, расположенного по адресу:</w:t>
      </w:r>
    </w:p>
    <w:p>
      <w:pPr>
        <w:spacing w:after="0"/>
        <w:ind w:left="0"/>
        <w:jc w:val="both"/>
      </w:pPr>
      <w:r>
        <w:rPr>
          <w:rFonts w:ascii="Times New Roman"/>
          <w:b w:val="false"/>
          <w:i w:val="false"/>
          <w:color w:val="000000"/>
          <w:sz w:val="28"/>
        </w:rPr>
        <w:t>(адрес (место нахождения) земельного участка)</w:t>
      </w:r>
    </w:p>
    <w:p>
      <w:pPr>
        <w:spacing w:after="0"/>
        <w:ind w:left="0"/>
        <w:jc w:val="both"/>
      </w:pPr>
      <w:r>
        <w:rPr>
          <w:rFonts w:ascii="Times New Roman"/>
          <w:b w:val="false"/>
          <w:i w:val="false"/>
          <w:color w:val="000000"/>
          <w:sz w:val="28"/>
        </w:rPr>
        <w:t>предоставленный_________________________________________________________________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уполномоченного лица, подпись)</w:t>
      </w:r>
    </w:p>
    <w:bookmarkStart w:name="z30" w:id="11"/>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1"/>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814"/>
        <w:gridCol w:w="1662"/>
        <w:gridCol w:w="1597"/>
        <w:gridCol w:w="2118"/>
        <w:gridCol w:w="1511"/>
        <w:gridCol w:w="17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 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r>
      <w:tr>
        <w:trPr>
          <w:trHeight w:val="585"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xml:space="preserve">
журнале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гистрация</w:t>
            </w:r>
            <w:r>
              <w:br/>
            </w:r>
            <w:r>
              <w:rPr>
                <w:rFonts w:ascii="Times New Roman"/>
                <w:b w:val="false"/>
                <w:i w:val="false"/>
                <w:color w:val="000000"/>
                <w:sz w:val="20"/>
              </w:rPr>
              <w:t>
в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w:t>
            </w:r>
            <w:r>
              <w:br/>
            </w:r>
            <w:r>
              <w:rPr>
                <w:rFonts w:ascii="Times New Roman"/>
                <w:b w:val="false"/>
                <w:i w:val="false"/>
                <w:color w:val="000000"/>
                <w:sz w:val="20"/>
              </w:rPr>
              <w:t>
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w:t>
            </w:r>
            <w:r>
              <w:br/>
            </w:r>
            <w:r>
              <w:rPr>
                <w:rFonts w:ascii="Times New Roman"/>
                <w:b w:val="false"/>
                <w:i w:val="false"/>
                <w:color w:val="000000"/>
                <w:sz w:val="20"/>
              </w:rPr>
              <w:t>
ки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орган,</w:t>
            </w:r>
            <w:r>
              <w:br/>
            </w:r>
            <w:r>
              <w:rPr>
                <w:rFonts w:ascii="Times New Roman"/>
                <w:b w:val="false"/>
                <w:i w:val="false"/>
                <w:color w:val="000000"/>
                <w:sz w:val="20"/>
              </w:rPr>
              <w:t>
подго</w:t>
            </w:r>
            <w:r>
              <w:br/>
            </w:r>
            <w:r>
              <w:rPr>
                <w:rFonts w:ascii="Times New Roman"/>
                <w:b w:val="false"/>
                <w:i w:val="false"/>
                <w:color w:val="000000"/>
                <w:sz w:val="20"/>
              </w:rPr>
              <w:t>
товка</w:t>
            </w:r>
            <w:r>
              <w:br/>
            </w:r>
            <w:r>
              <w:rPr>
                <w:rFonts w:ascii="Times New Roman"/>
                <w:b w:val="false"/>
                <w:i w:val="false"/>
                <w:color w:val="000000"/>
                <w:sz w:val="20"/>
              </w:rPr>
              <w:t>
мотиви</w:t>
            </w:r>
            <w:r>
              <w:br/>
            </w:r>
            <w:r>
              <w:rPr>
                <w:rFonts w:ascii="Times New Roman"/>
                <w:b w:val="false"/>
                <w:i w:val="false"/>
                <w:color w:val="000000"/>
                <w:sz w:val="20"/>
              </w:rPr>
              <w:t>
рованно</w:t>
            </w:r>
            <w:r>
              <w:br/>
            </w:r>
            <w:r>
              <w:rPr>
                <w:rFonts w:ascii="Times New Roman"/>
                <w:b w:val="false"/>
                <w:i w:val="false"/>
                <w:color w:val="000000"/>
                <w:sz w:val="20"/>
              </w:rPr>
              <w:t>
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ного</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ру</w:t>
            </w:r>
            <w:r>
              <w:br/>
            </w:r>
            <w:r>
              <w:rPr>
                <w:rFonts w:ascii="Times New Roman"/>
                <w:b w:val="false"/>
                <w:i w:val="false"/>
                <w:color w:val="000000"/>
                <w:sz w:val="20"/>
              </w:rPr>
              <w:t>
ководству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w:t>
            </w:r>
            <w:r>
              <w:br/>
            </w:r>
            <w:r>
              <w:rPr>
                <w:rFonts w:ascii="Times New Roman"/>
                <w:b w:val="false"/>
                <w:i w:val="false"/>
                <w:color w:val="000000"/>
                <w:sz w:val="20"/>
              </w:rPr>
              <w:t>
му ис</w:t>
            </w:r>
            <w:r>
              <w:br/>
            </w:r>
            <w:r>
              <w:rPr>
                <w:rFonts w:ascii="Times New Roman"/>
                <w:b w:val="false"/>
                <w:i w:val="false"/>
                <w:color w:val="000000"/>
                <w:sz w:val="20"/>
              </w:rPr>
              <w:t>
полни</w:t>
            </w:r>
            <w:r>
              <w:br/>
            </w:r>
            <w:r>
              <w:rPr>
                <w:rFonts w:ascii="Times New Roman"/>
                <w:b w:val="false"/>
                <w:i w:val="false"/>
                <w:color w:val="000000"/>
                <w:sz w:val="20"/>
              </w:rPr>
              <w:t>
телю</w:t>
            </w:r>
            <w:r>
              <w:br/>
            </w:r>
            <w:r>
              <w:rPr>
                <w:rFonts w:ascii="Times New Roman"/>
                <w:b w:val="false"/>
                <w:i w:val="false"/>
                <w:color w:val="000000"/>
                <w:sz w:val="20"/>
              </w:rPr>
              <w:t>
для</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письмо</w:t>
            </w:r>
            <w:r>
              <w:br/>
            </w:r>
            <w:r>
              <w:rPr>
                <w:rFonts w:ascii="Times New Roman"/>
                <w:b w:val="false"/>
                <w:i w:val="false"/>
                <w:color w:val="000000"/>
                <w:sz w:val="20"/>
              </w:rPr>
              <w:t>
в специ</w:t>
            </w:r>
            <w:r>
              <w:br/>
            </w:r>
            <w:r>
              <w:rPr>
                <w:rFonts w:ascii="Times New Roman"/>
                <w:b w:val="false"/>
                <w:i w:val="false"/>
                <w:color w:val="000000"/>
                <w:sz w:val="20"/>
              </w:rPr>
              <w:t>
ализиро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w:t>
            </w:r>
            <w:r>
              <w:br/>
            </w:r>
            <w:r>
              <w:rPr>
                <w:rFonts w:ascii="Times New Roman"/>
                <w:b w:val="false"/>
                <w:i w:val="false"/>
                <w:color w:val="000000"/>
                <w:sz w:val="20"/>
              </w:rPr>
              <w:t>
ние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21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2"/>
        <w:gridCol w:w="1675"/>
        <w:gridCol w:w="1568"/>
        <w:gridCol w:w="2107"/>
        <w:gridCol w:w="1460"/>
        <w:gridCol w:w="1720"/>
      </w:tblGrid>
      <w:tr>
        <w:trPr>
          <w:trHeight w:val="52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r>
      <w:tr>
        <w:trPr>
          <w:trHeight w:val="58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xml:space="preserve">
роса </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 дней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923"/>
        <w:gridCol w:w="2159"/>
        <w:gridCol w:w="2138"/>
        <w:gridCol w:w="1967"/>
        <w:gridCol w:w="2290"/>
      </w:tblGrid>
      <w:tr>
        <w:trPr>
          <w:trHeight w:val="4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 специализированного предприятия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 пись</w:t>
            </w:r>
            <w:r>
              <w:br/>
            </w:r>
            <w:r>
              <w:rPr>
                <w:rFonts w:ascii="Times New Roman"/>
                <w:b w:val="false"/>
                <w:i w:val="false"/>
                <w:color w:val="000000"/>
                <w:sz w:val="20"/>
              </w:rPr>
              <w:t>
менноое</w:t>
            </w:r>
            <w:r>
              <w:br/>
            </w:r>
            <w:r>
              <w:rPr>
                <w:rFonts w:ascii="Times New Roman"/>
                <w:b w:val="false"/>
                <w:i w:val="false"/>
                <w:color w:val="000000"/>
                <w:sz w:val="20"/>
              </w:rPr>
              <w:t>
уведомле</w:t>
            </w:r>
            <w:r>
              <w:br/>
            </w:r>
            <w:r>
              <w:rPr>
                <w:rFonts w:ascii="Times New Roman"/>
                <w:b w:val="false"/>
                <w:i w:val="false"/>
                <w:color w:val="000000"/>
                <w:sz w:val="20"/>
              </w:rPr>
              <w:t>
ние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w:t>
            </w:r>
            <w:r>
              <w:br/>
            </w:r>
            <w:r>
              <w:rPr>
                <w:rFonts w:ascii="Times New Roman"/>
                <w:b w:val="false"/>
                <w:i w:val="false"/>
                <w:color w:val="000000"/>
                <w:sz w:val="20"/>
              </w:rPr>
              <w:t>
услуги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w:t>
            </w:r>
            <w:r>
              <w:br/>
            </w:r>
            <w:r>
              <w:rPr>
                <w:rFonts w:ascii="Times New Roman"/>
                <w:b w:val="false"/>
                <w:i w:val="false"/>
                <w:color w:val="000000"/>
                <w:sz w:val="20"/>
              </w:rPr>
              <w:t>
та (дубли</w:t>
            </w:r>
            <w:r>
              <w:br/>
            </w:r>
            <w:r>
              <w:rPr>
                <w:rFonts w:ascii="Times New Roman"/>
                <w:b w:val="false"/>
                <w:i w:val="false"/>
                <w:color w:val="000000"/>
                <w:sz w:val="20"/>
              </w:rPr>
              <w:t>
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w:t>
            </w:r>
            <w:r>
              <w:br/>
            </w:r>
            <w:r>
              <w:rPr>
                <w:rFonts w:ascii="Times New Roman"/>
                <w:b w:val="false"/>
                <w:i w:val="false"/>
                <w:color w:val="000000"/>
                <w:sz w:val="20"/>
              </w:rPr>
              <w:t>
ги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передаче</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30 минут</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696"/>
        <w:gridCol w:w="2506"/>
        <w:gridCol w:w="2485"/>
        <w:gridCol w:w="1916"/>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w:t>
            </w:r>
            <w:r>
              <w:br/>
            </w:r>
            <w:r>
              <w:rPr>
                <w:rFonts w:ascii="Times New Roman"/>
                <w:b w:val="false"/>
                <w:i w:val="false"/>
                <w:color w:val="000000"/>
                <w:sz w:val="20"/>
              </w:rPr>
              <w:t>
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w:t>
            </w:r>
            <w:r>
              <w:br/>
            </w:r>
            <w:r>
              <w:rPr>
                <w:rFonts w:ascii="Times New Roman"/>
                <w:b w:val="false"/>
                <w:i w:val="false"/>
                <w:color w:val="000000"/>
                <w:sz w:val="20"/>
              </w:rPr>
              <w:t>
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передачи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w:t>
            </w:r>
            <w:r>
              <w:br/>
            </w:r>
            <w:r>
              <w:rPr>
                <w:rFonts w:ascii="Times New Roman"/>
                <w:b w:val="false"/>
                <w:i w:val="false"/>
                <w:color w:val="000000"/>
                <w:sz w:val="20"/>
              </w:rPr>
              <w:t>
Центра или</w:t>
            </w:r>
            <w:r>
              <w:br/>
            </w:r>
            <w:r>
              <w:rPr>
                <w:rFonts w:ascii="Times New Roman"/>
                <w:b w:val="false"/>
                <w:i w:val="false"/>
                <w:color w:val="000000"/>
                <w:sz w:val="20"/>
              </w:rPr>
              <w:t>
от потребите</w:t>
            </w:r>
            <w:r>
              <w:br/>
            </w:r>
            <w:r>
              <w:rPr>
                <w:rFonts w:ascii="Times New Roman"/>
                <w:b w:val="false"/>
                <w:i w:val="false"/>
                <w:color w:val="000000"/>
                <w:sz w:val="20"/>
              </w:rPr>
              <w:t>
ля,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сотруд</w:t>
            </w:r>
            <w:r>
              <w:br/>
            </w:r>
            <w:r>
              <w:rPr>
                <w:rFonts w:ascii="Times New Roman"/>
                <w:b w:val="false"/>
                <w:i w:val="false"/>
                <w:color w:val="000000"/>
                <w:sz w:val="20"/>
              </w:rPr>
              <w:t>
ника наложе</w:t>
            </w:r>
            <w:r>
              <w:br/>
            </w:r>
            <w:r>
              <w:rPr>
                <w:rFonts w:ascii="Times New Roman"/>
                <w:b w:val="false"/>
                <w:i w:val="false"/>
                <w:color w:val="000000"/>
                <w:sz w:val="20"/>
              </w:rPr>
              <w:t>
ние резо</w:t>
            </w:r>
            <w:r>
              <w:br/>
            </w:r>
            <w:r>
              <w:rPr>
                <w:rFonts w:ascii="Times New Roman"/>
                <w:b w:val="false"/>
                <w:i w:val="false"/>
                <w:color w:val="000000"/>
                <w:sz w:val="20"/>
              </w:rPr>
              <w:t>
люции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 заявле</w:t>
            </w:r>
            <w:r>
              <w:br/>
            </w:r>
            <w:r>
              <w:rPr>
                <w:rFonts w:ascii="Times New Roman"/>
                <w:b w:val="false"/>
                <w:i w:val="false"/>
                <w:color w:val="000000"/>
                <w:sz w:val="20"/>
              </w:rPr>
              <w:t>
ния, подго</w:t>
            </w:r>
            <w:r>
              <w:br/>
            </w:r>
            <w:r>
              <w:rPr>
                <w:rFonts w:ascii="Times New Roman"/>
                <w:b w:val="false"/>
                <w:i w:val="false"/>
                <w:color w:val="000000"/>
                <w:sz w:val="20"/>
              </w:rPr>
              <w:t>
товка доку</w:t>
            </w:r>
            <w:r>
              <w:br/>
            </w:r>
            <w:r>
              <w:rPr>
                <w:rFonts w:ascii="Times New Roman"/>
                <w:b w:val="false"/>
                <w:i w:val="false"/>
                <w:color w:val="000000"/>
                <w:sz w:val="20"/>
              </w:rPr>
              <w:t>
ментов для</w:t>
            </w:r>
            <w:r>
              <w:br/>
            </w:r>
            <w:r>
              <w:rPr>
                <w:rFonts w:ascii="Times New Roman"/>
                <w:b w:val="false"/>
                <w:i w:val="false"/>
                <w:color w:val="000000"/>
                <w:sz w:val="20"/>
              </w:rPr>
              <w:t>
направления</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предприятие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направ</w:t>
            </w:r>
            <w:r>
              <w:br/>
            </w:r>
            <w:r>
              <w:rPr>
                <w:rFonts w:ascii="Times New Roman"/>
                <w:b w:val="false"/>
                <w:i w:val="false"/>
                <w:color w:val="000000"/>
                <w:sz w:val="20"/>
              </w:rPr>
              <w:t>
ленного</w:t>
            </w:r>
            <w:r>
              <w:br/>
            </w:r>
            <w:r>
              <w:rPr>
                <w:rFonts w:ascii="Times New Roman"/>
                <w:b w:val="false"/>
                <w:i w:val="false"/>
                <w:color w:val="000000"/>
                <w:sz w:val="20"/>
              </w:rPr>
              <w:t>
запроса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изготов</w:t>
            </w:r>
            <w:r>
              <w:br/>
            </w:r>
            <w:r>
              <w:rPr>
                <w:rFonts w:ascii="Times New Roman"/>
                <w:b w:val="false"/>
                <w:i w:val="false"/>
                <w:color w:val="000000"/>
                <w:sz w:val="20"/>
              </w:rPr>
              <w:t>
ление ак</w:t>
            </w:r>
            <w:r>
              <w:br/>
            </w:r>
            <w:r>
              <w:rPr>
                <w:rFonts w:ascii="Times New Roman"/>
                <w:b w:val="false"/>
                <w:i w:val="false"/>
                <w:color w:val="000000"/>
                <w:sz w:val="20"/>
              </w:rPr>
              <w:t>
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 Подписа</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798"/>
        <w:gridCol w:w="3405"/>
        <w:gridCol w:w="3448"/>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w:t>
            </w:r>
            <w:r>
              <w:br/>
            </w:r>
            <w:r>
              <w:rPr>
                <w:rFonts w:ascii="Times New Roman"/>
                <w:b w:val="false"/>
                <w:i w:val="false"/>
                <w:color w:val="000000"/>
                <w:sz w:val="20"/>
              </w:rPr>
              <w:t>
ментов,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направле</w:t>
            </w:r>
            <w:r>
              <w:br/>
            </w:r>
            <w:r>
              <w:rPr>
                <w:rFonts w:ascii="Times New Roman"/>
                <w:b w:val="false"/>
                <w:i w:val="false"/>
                <w:color w:val="000000"/>
                <w:sz w:val="20"/>
              </w:rPr>
              <w:t>
ния в упол</w:t>
            </w:r>
            <w:r>
              <w:br/>
            </w:r>
            <w:r>
              <w:rPr>
                <w:rFonts w:ascii="Times New Roman"/>
                <w:b w:val="false"/>
                <w:i w:val="false"/>
                <w:color w:val="000000"/>
                <w:sz w:val="20"/>
              </w:rPr>
              <w:t>
номоченный</w:t>
            </w:r>
            <w:r>
              <w:br/>
            </w:r>
            <w:r>
              <w:rPr>
                <w:rFonts w:ascii="Times New Roman"/>
                <w:b w:val="false"/>
                <w:i w:val="false"/>
                <w:color w:val="000000"/>
                <w:sz w:val="20"/>
              </w:rPr>
              <w:t>
орган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 Центра</w:t>
            </w:r>
            <w:r>
              <w:br/>
            </w:r>
            <w:r>
              <w:rPr>
                <w:rFonts w:ascii="Times New Roman"/>
                <w:b w:val="false"/>
                <w:i w:val="false"/>
                <w:color w:val="000000"/>
                <w:sz w:val="20"/>
              </w:rPr>
              <w:t>
или от</w:t>
            </w:r>
            <w:r>
              <w:br/>
            </w:r>
            <w:r>
              <w:rPr>
                <w:rFonts w:ascii="Times New Roman"/>
                <w:b w:val="false"/>
                <w:i w:val="false"/>
                <w:color w:val="000000"/>
                <w:sz w:val="20"/>
              </w:rPr>
              <w:t>
потребителя,</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w:t>
            </w:r>
            <w:r>
              <w:br/>
            </w:r>
            <w:r>
              <w:rPr>
                <w:rFonts w:ascii="Times New Roman"/>
                <w:b w:val="false"/>
                <w:i w:val="false"/>
                <w:color w:val="000000"/>
                <w:sz w:val="20"/>
              </w:rPr>
              <w:t>
отказа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w:t>
            </w:r>
            <w:r>
              <w:br/>
            </w:r>
            <w:r>
              <w:rPr>
                <w:rFonts w:ascii="Times New Roman"/>
                <w:b w:val="false"/>
                <w:i w:val="false"/>
                <w:color w:val="000000"/>
                <w:sz w:val="20"/>
              </w:rPr>
              <w:t>
рованного</w:t>
            </w:r>
            <w:r>
              <w:br/>
            </w:r>
            <w:r>
              <w:rPr>
                <w:rFonts w:ascii="Times New Roman"/>
                <w:b w:val="false"/>
                <w:i w:val="false"/>
                <w:color w:val="000000"/>
                <w:sz w:val="20"/>
              </w:rPr>
              <w:t>
отказа потреби</w:t>
            </w:r>
            <w:r>
              <w:br/>
            </w:r>
            <w:r>
              <w:rPr>
                <w:rFonts w:ascii="Times New Roman"/>
                <w:b w:val="false"/>
                <w:i w:val="false"/>
                <w:color w:val="000000"/>
                <w:sz w:val="20"/>
              </w:rPr>
              <w:t>
телю в Центре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2"/>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9413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941300" cy="7023100"/>
                    </a:xfrm>
                    <a:prstGeom prst="rect">
                      <a:avLst/>
                    </a:prstGeom>
                  </pic:spPr>
                </pic:pic>
              </a:graphicData>
            </a:graphic>
          </wp:inline>
        </w:drawing>
      </w:r>
    </w:p>
    <w:bookmarkStart w:name="z32" w:id="13"/>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частной собственности</w:t>
      </w:r>
      <w:r>
        <w:br/>
      </w:r>
      <w:r>
        <w:rPr>
          <w:rFonts w:ascii="Times New Roman"/>
          <w:b w:val="false"/>
          <w:i w:val="false"/>
          <w:color w:val="000000"/>
          <w:sz w:val="28"/>
        </w:rPr>
        <w:t>
на земельный участок"</w:t>
      </w:r>
    </w:p>
    <w:bookmarkEnd w:id="13"/>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2509"/>
        <w:gridCol w:w="1020"/>
        <w:gridCol w:w="3915"/>
      </w:tblGrid>
      <w:tr>
        <w:trPr>
          <w:trHeight w:val="30" w:hRule="atLeast"/>
        </w:trPr>
        <w:tc>
          <w:tcPr>
            <w:tcW w:w="4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33" w:id="1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262</w:t>
      </w:r>
    </w:p>
    <w:bookmarkEnd w:id="14"/>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постоянного землепользования»</w:t>
      </w:r>
    </w:p>
    <w:bookmarkStart w:name="z34" w:id="15"/>
    <w:p>
      <w:pPr>
        <w:spacing w:after="0"/>
        <w:ind w:left="0"/>
        <w:jc w:val="left"/>
      </w:pPr>
      <w:r>
        <w:rPr>
          <w:rFonts w:ascii="Times New Roman"/>
          <w:b/>
          <w:i w:val="false"/>
          <w:color w:val="000000"/>
        </w:rPr>
        <w:t xml:space="preserve"> 
1. Общие положения</w:t>
      </w:r>
    </w:p>
    <w:bookmarkEnd w:id="15"/>
    <w:bookmarkStart w:name="z35" w:id="16"/>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постоянного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Магжана Жумабаева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постоянного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статьей 34</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постоянного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постоянного землепользования или дубликата акта на право постоянного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государственным юридическим лицам (далее - потребитель).</w:t>
      </w:r>
    </w:p>
    <w:bookmarkEnd w:id="16"/>
    <w:bookmarkStart w:name="z40" w:id="17"/>
    <w:p>
      <w:pPr>
        <w:spacing w:after="0"/>
        <w:ind w:left="0"/>
        <w:jc w:val="left"/>
      </w:pPr>
      <w:r>
        <w:rPr>
          <w:rFonts w:ascii="Times New Roman"/>
          <w:b/>
          <w:i w:val="false"/>
          <w:color w:val="000000"/>
        </w:rPr>
        <w:t xml:space="preserve"> 
2. Требования к порядку оказания государственной услуги</w:t>
      </w:r>
    </w:p>
    <w:bookmarkEnd w:id="17"/>
    <w:bookmarkStart w:name="z41" w:id="18"/>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Магжана Жумабаева г.Булаево ул.Юбилейная 31 телефон: (8-715-31)2-14-98;</w:t>
      </w:r>
      <w:r>
        <w:br/>
      </w:r>
      <w:r>
        <w:rPr>
          <w:rFonts w:ascii="Times New Roman"/>
          <w:b w:val="false"/>
          <w:i w:val="false"/>
          <w:color w:val="000000"/>
          <w:sz w:val="28"/>
        </w:rPr>
        <w:t xml:space="preserve">
      в здании Центра по адресу: Северо-Казахстанская область, район Магжана Жумабаева г.Булаево ул.Юбилейная 62 телефон: 8-(715-31)2-03-74; </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интернет-ресурсе уполномоченного органа - mzh-zher@sko.kz.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определенных в пункте 16 настоящего Регламента - 6 рабочих дней, при выдаче дубликата акта на право постоянного землепользования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постоянного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постоянного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постоянного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и выдает потребителю акт на право постоянного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постоянного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постоянного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18"/>
    <w:bookmarkStart w:name="z48" w:id="19"/>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19"/>
    <w:bookmarkStart w:name="z49" w:id="20"/>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w:t>
      </w:r>
      <w:r>
        <w:rPr>
          <w:rFonts w:ascii="Times New Roman"/>
          <w:b w:val="false"/>
          <w:i w:val="false"/>
          <w:color w:val="000000"/>
          <w:sz w:val="28"/>
        </w:rPr>
        <w:t>
      16. Для выдачи акта на право постоянного землепользования или дубликата акта на право постоянного землепользования необходимо предоставление в уполномоченный орган или Центр следующих документов:</w:t>
      </w:r>
      <w:r>
        <w:br/>
      </w:r>
      <w:r>
        <w:rPr>
          <w:rFonts w:ascii="Times New Roman"/>
          <w:b w:val="false"/>
          <w:i w:val="false"/>
          <w:color w:val="000000"/>
          <w:sz w:val="28"/>
        </w:rPr>
        <w:t>
      1) при предоставлении государством права постоянного землепользования:</w:t>
      </w:r>
      <w:r>
        <w:br/>
      </w:r>
      <w:r>
        <w:rPr>
          <w:rFonts w:ascii="Times New Roman"/>
          <w:b w:val="false"/>
          <w:i w:val="false"/>
          <w:color w:val="000000"/>
          <w:sz w:val="28"/>
        </w:rPr>
        <w:t>
      -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 копия выписки из решения местного исполнительного органа о предоставлении права постоянного землепользования;</w:t>
      </w:r>
      <w:r>
        <w:br/>
      </w:r>
      <w:r>
        <w:rPr>
          <w:rFonts w:ascii="Times New Roman"/>
          <w:b w:val="false"/>
          <w:i w:val="false"/>
          <w:color w:val="000000"/>
          <w:sz w:val="28"/>
        </w:rPr>
        <w:t>
      - копии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 копия свидетельства налогоплательщика (РНН);</w:t>
      </w:r>
      <w:r>
        <w:br/>
      </w:r>
      <w:r>
        <w:rPr>
          <w:rFonts w:ascii="Times New Roman"/>
          <w:b w:val="false"/>
          <w:i w:val="false"/>
          <w:color w:val="000000"/>
          <w:sz w:val="28"/>
        </w:rPr>
        <w:t>
      - копия свидетельства о государственной регистрации юридического лица;</w:t>
      </w:r>
      <w:r>
        <w:br/>
      </w:r>
      <w:r>
        <w:rPr>
          <w:rFonts w:ascii="Times New Roman"/>
          <w:b w:val="false"/>
          <w:i w:val="false"/>
          <w:color w:val="000000"/>
          <w:sz w:val="28"/>
        </w:rPr>
        <w:t xml:space="preserve">
      - документ (квитанция) об уплате услуг за изготовление акта на право постоянного землепользования; </w:t>
      </w:r>
      <w:r>
        <w:br/>
      </w:r>
      <w:r>
        <w:rPr>
          <w:rFonts w:ascii="Times New Roman"/>
          <w:b w:val="false"/>
          <w:i w:val="false"/>
          <w:color w:val="000000"/>
          <w:sz w:val="28"/>
        </w:rPr>
        <w:t>
      - копия документа, удостоверяющего полномочия представителя.</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постоянного землепользования и (или)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xml:space="preserve">
      копия документа, удостоверяющего полномочия представителя. </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3) при выдаче дубликата акта на право постоянного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постоянного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постоянного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постоянного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20"/>
    <w:bookmarkStart w:name="z55" w:id="21"/>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21"/>
    <w:bookmarkStart w:name="z56" w:id="22"/>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22"/>
    <w:bookmarkStart w:name="z57" w:id="2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3"/>
    <w:p>
      <w:pPr>
        <w:spacing w:after="0"/>
        <w:ind w:left="0"/>
        <w:jc w:val="both"/>
      </w:pPr>
      <w:r>
        <w:rPr>
          <w:rFonts w:ascii="Times New Roman"/>
          <w:b w:val="false"/>
          <w:i w:val="false"/>
          <w:color w:val="000000"/>
          <w:sz w:val="28"/>
        </w:rPr>
        <w:t>Начальнику уполномоченного</w:t>
      </w:r>
      <w:r>
        <w:br/>
      </w:r>
      <w:r>
        <w:rPr>
          <w:rFonts w:ascii="Times New Roman"/>
          <w:b w:val="false"/>
          <w:i w:val="false"/>
          <w:color w:val="000000"/>
          <w:sz w:val="28"/>
        </w:rPr>
        <w:t>
органа по земельным отношениям</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от___________________________________</w:t>
      </w:r>
      <w:r>
        <w:br/>
      </w:r>
      <w:r>
        <w:rPr>
          <w:rFonts w:ascii="Times New Roman"/>
          <w:b w:val="false"/>
          <w:i w:val="false"/>
          <w:color w:val="000000"/>
          <w:sz w:val="28"/>
        </w:rPr>
        <w:t>
(полное наименование</w:t>
      </w:r>
      <w:r>
        <w:br/>
      </w:r>
      <w:r>
        <w:rPr>
          <w:rFonts w:ascii="Times New Roman"/>
          <w:b w:val="false"/>
          <w:i w:val="false"/>
          <w:color w:val="000000"/>
          <w:sz w:val="28"/>
        </w:rPr>
        <w:t>
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w:t>
      </w:r>
      <w:r>
        <w:br/>
      </w:r>
      <w:r>
        <w:rPr>
          <w:rFonts w:ascii="Times New Roman"/>
          <w:b w:val="false"/>
          <w:i w:val="false"/>
          <w:color w:val="000000"/>
          <w:sz w:val="28"/>
        </w:rPr>
        <w:t>
(реквизиты документа юридического</w:t>
      </w:r>
      <w:r>
        <w:br/>
      </w:r>
      <w:r>
        <w:rPr>
          <w:rFonts w:ascii="Times New Roman"/>
          <w:b w:val="false"/>
          <w:i w:val="false"/>
          <w:color w:val="000000"/>
          <w:sz w:val="28"/>
        </w:rPr>
        <w:t>
_____________________________________</w:t>
      </w:r>
      <w:r>
        <w:br/>
      </w:r>
      <w:r>
        <w:rPr>
          <w:rFonts w:ascii="Times New Roman"/>
          <w:b w:val="false"/>
          <w:i w:val="false"/>
          <w:color w:val="000000"/>
          <w:sz w:val="28"/>
        </w:rPr>
        <w:t>
лица,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постоянного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постоянного землепользования, расположенного по 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xml:space="preserve">
      предоставленный ___________________________________________ </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____________      Заявитель_____________________________________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уполномоченного лица, подпись)</w:t>
      </w:r>
    </w:p>
    <w:bookmarkStart w:name="z58" w:id="2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4"/>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814"/>
        <w:gridCol w:w="1662"/>
        <w:gridCol w:w="1597"/>
        <w:gridCol w:w="2118"/>
        <w:gridCol w:w="1511"/>
        <w:gridCol w:w="17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r>
      <w:tr>
        <w:trPr>
          <w:trHeight w:val="585"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xml:space="preserve">
журнале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гистрация</w:t>
            </w:r>
            <w:r>
              <w:br/>
            </w:r>
            <w:r>
              <w:rPr>
                <w:rFonts w:ascii="Times New Roman"/>
                <w:b w:val="false"/>
                <w:i w:val="false"/>
                <w:color w:val="000000"/>
                <w:sz w:val="20"/>
              </w:rPr>
              <w:t>
в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w:t>
            </w:r>
            <w:r>
              <w:br/>
            </w:r>
            <w:r>
              <w:rPr>
                <w:rFonts w:ascii="Times New Roman"/>
                <w:b w:val="false"/>
                <w:i w:val="false"/>
                <w:color w:val="000000"/>
                <w:sz w:val="20"/>
              </w:rPr>
              <w:t>
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w:t>
            </w:r>
            <w:r>
              <w:br/>
            </w:r>
            <w:r>
              <w:rPr>
                <w:rFonts w:ascii="Times New Roman"/>
                <w:b w:val="false"/>
                <w:i w:val="false"/>
                <w:color w:val="000000"/>
                <w:sz w:val="20"/>
              </w:rPr>
              <w:t>
ки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орган,</w:t>
            </w:r>
            <w:r>
              <w:br/>
            </w:r>
            <w:r>
              <w:rPr>
                <w:rFonts w:ascii="Times New Roman"/>
                <w:b w:val="false"/>
                <w:i w:val="false"/>
                <w:color w:val="000000"/>
                <w:sz w:val="20"/>
              </w:rPr>
              <w:t>
подго</w:t>
            </w:r>
            <w:r>
              <w:br/>
            </w:r>
            <w:r>
              <w:rPr>
                <w:rFonts w:ascii="Times New Roman"/>
                <w:b w:val="false"/>
                <w:i w:val="false"/>
                <w:color w:val="000000"/>
                <w:sz w:val="20"/>
              </w:rPr>
              <w:t>
товка</w:t>
            </w:r>
            <w:r>
              <w:br/>
            </w:r>
            <w:r>
              <w:rPr>
                <w:rFonts w:ascii="Times New Roman"/>
                <w:b w:val="false"/>
                <w:i w:val="false"/>
                <w:color w:val="000000"/>
                <w:sz w:val="20"/>
              </w:rPr>
              <w:t>
мотиви</w:t>
            </w:r>
            <w:r>
              <w:br/>
            </w:r>
            <w:r>
              <w:rPr>
                <w:rFonts w:ascii="Times New Roman"/>
                <w:b w:val="false"/>
                <w:i w:val="false"/>
                <w:color w:val="000000"/>
                <w:sz w:val="20"/>
              </w:rPr>
              <w:t>
рованно</w:t>
            </w:r>
            <w:r>
              <w:br/>
            </w:r>
            <w:r>
              <w:rPr>
                <w:rFonts w:ascii="Times New Roman"/>
                <w:b w:val="false"/>
                <w:i w:val="false"/>
                <w:color w:val="000000"/>
                <w:sz w:val="20"/>
              </w:rPr>
              <w:t>
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ного</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ментовру</w:t>
            </w:r>
            <w:r>
              <w:br/>
            </w:r>
            <w:r>
              <w:rPr>
                <w:rFonts w:ascii="Times New Roman"/>
                <w:b w:val="false"/>
                <w:i w:val="false"/>
                <w:color w:val="000000"/>
                <w:sz w:val="20"/>
              </w:rPr>
              <w:t>
ководству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w:t>
            </w:r>
            <w:r>
              <w:br/>
            </w:r>
            <w:r>
              <w:rPr>
                <w:rFonts w:ascii="Times New Roman"/>
                <w:b w:val="false"/>
                <w:i w:val="false"/>
                <w:color w:val="000000"/>
                <w:sz w:val="20"/>
              </w:rPr>
              <w:t>
му ис</w:t>
            </w:r>
            <w:r>
              <w:br/>
            </w:r>
            <w:r>
              <w:rPr>
                <w:rFonts w:ascii="Times New Roman"/>
                <w:b w:val="false"/>
                <w:i w:val="false"/>
                <w:color w:val="000000"/>
                <w:sz w:val="20"/>
              </w:rPr>
              <w:t>
полни</w:t>
            </w:r>
            <w:r>
              <w:br/>
            </w:r>
            <w:r>
              <w:rPr>
                <w:rFonts w:ascii="Times New Roman"/>
                <w:b w:val="false"/>
                <w:i w:val="false"/>
                <w:color w:val="000000"/>
                <w:sz w:val="20"/>
              </w:rPr>
              <w:t>
телю</w:t>
            </w:r>
            <w:r>
              <w:br/>
            </w:r>
            <w:r>
              <w:rPr>
                <w:rFonts w:ascii="Times New Roman"/>
                <w:b w:val="false"/>
                <w:i w:val="false"/>
                <w:color w:val="000000"/>
                <w:sz w:val="20"/>
              </w:rPr>
              <w:t>
для</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письмо</w:t>
            </w:r>
            <w:r>
              <w:br/>
            </w:r>
            <w:r>
              <w:rPr>
                <w:rFonts w:ascii="Times New Roman"/>
                <w:b w:val="false"/>
                <w:i w:val="false"/>
                <w:color w:val="000000"/>
                <w:sz w:val="20"/>
              </w:rPr>
              <w:t>
в специ</w:t>
            </w:r>
            <w:r>
              <w:br/>
            </w:r>
            <w:r>
              <w:rPr>
                <w:rFonts w:ascii="Times New Roman"/>
                <w:b w:val="false"/>
                <w:i w:val="false"/>
                <w:color w:val="000000"/>
                <w:sz w:val="20"/>
              </w:rPr>
              <w:t>
ализиро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w:t>
            </w:r>
            <w:r>
              <w:br/>
            </w:r>
            <w:r>
              <w:rPr>
                <w:rFonts w:ascii="Times New Roman"/>
                <w:b w:val="false"/>
                <w:i w:val="false"/>
                <w:color w:val="000000"/>
                <w:sz w:val="20"/>
              </w:rPr>
              <w:t>
ние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21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2"/>
        <w:gridCol w:w="1675"/>
        <w:gridCol w:w="1568"/>
        <w:gridCol w:w="2107"/>
        <w:gridCol w:w="1460"/>
        <w:gridCol w:w="1720"/>
      </w:tblGrid>
      <w:tr>
        <w:trPr>
          <w:trHeight w:val="52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r>
      <w:tr>
        <w:trPr>
          <w:trHeight w:val="58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xml:space="preserve">
роса </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 дней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923"/>
        <w:gridCol w:w="2159"/>
        <w:gridCol w:w="2138"/>
        <w:gridCol w:w="1967"/>
        <w:gridCol w:w="2290"/>
      </w:tblGrid>
      <w:tr>
        <w:trPr>
          <w:trHeight w:val="4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 пись</w:t>
            </w:r>
            <w:r>
              <w:br/>
            </w:r>
            <w:r>
              <w:rPr>
                <w:rFonts w:ascii="Times New Roman"/>
                <w:b w:val="false"/>
                <w:i w:val="false"/>
                <w:color w:val="000000"/>
                <w:sz w:val="20"/>
              </w:rPr>
              <w:t>
менноое</w:t>
            </w:r>
            <w:r>
              <w:br/>
            </w:r>
            <w:r>
              <w:rPr>
                <w:rFonts w:ascii="Times New Roman"/>
                <w:b w:val="false"/>
                <w:i w:val="false"/>
                <w:color w:val="000000"/>
                <w:sz w:val="20"/>
              </w:rPr>
              <w:t>
уведомле</w:t>
            </w:r>
            <w:r>
              <w:br/>
            </w:r>
            <w:r>
              <w:rPr>
                <w:rFonts w:ascii="Times New Roman"/>
                <w:b w:val="false"/>
                <w:i w:val="false"/>
                <w:color w:val="000000"/>
                <w:sz w:val="20"/>
              </w:rPr>
              <w:t>
ние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w:t>
            </w:r>
            <w:r>
              <w:br/>
            </w:r>
            <w:r>
              <w:rPr>
                <w:rFonts w:ascii="Times New Roman"/>
                <w:b w:val="false"/>
                <w:i w:val="false"/>
                <w:color w:val="000000"/>
                <w:sz w:val="20"/>
              </w:rPr>
              <w:t>
услуги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w:t>
            </w:r>
            <w:r>
              <w:br/>
            </w:r>
            <w:r>
              <w:rPr>
                <w:rFonts w:ascii="Times New Roman"/>
                <w:b w:val="false"/>
                <w:i w:val="false"/>
                <w:color w:val="000000"/>
                <w:sz w:val="20"/>
              </w:rPr>
              <w:t>
та (дубли</w:t>
            </w:r>
            <w:r>
              <w:br/>
            </w:r>
            <w:r>
              <w:rPr>
                <w:rFonts w:ascii="Times New Roman"/>
                <w:b w:val="false"/>
                <w:i w:val="false"/>
                <w:color w:val="000000"/>
                <w:sz w:val="20"/>
              </w:rPr>
              <w:t>
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w:t>
            </w:r>
            <w:r>
              <w:br/>
            </w:r>
            <w:r>
              <w:rPr>
                <w:rFonts w:ascii="Times New Roman"/>
                <w:b w:val="false"/>
                <w:i w:val="false"/>
                <w:color w:val="000000"/>
                <w:sz w:val="20"/>
              </w:rPr>
              <w:t>
ги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передаче</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30 минут</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696"/>
        <w:gridCol w:w="2506"/>
        <w:gridCol w:w="2485"/>
        <w:gridCol w:w="1916"/>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w:t>
            </w:r>
            <w:r>
              <w:br/>
            </w:r>
            <w:r>
              <w:rPr>
                <w:rFonts w:ascii="Times New Roman"/>
                <w:b w:val="false"/>
                <w:i w:val="false"/>
                <w:color w:val="000000"/>
                <w:sz w:val="20"/>
              </w:rPr>
              <w:t>
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w:t>
            </w:r>
            <w:r>
              <w:br/>
            </w:r>
            <w:r>
              <w:rPr>
                <w:rFonts w:ascii="Times New Roman"/>
                <w:b w:val="false"/>
                <w:i w:val="false"/>
                <w:color w:val="000000"/>
                <w:sz w:val="20"/>
              </w:rPr>
              <w:t>
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передачи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w:t>
            </w:r>
            <w:r>
              <w:br/>
            </w:r>
            <w:r>
              <w:rPr>
                <w:rFonts w:ascii="Times New Roman"/>
                <w:b w:val="false"/>
                <w:i w:val="false"/>
                <w:color w:val="000000"/>
                <w:sz w:val="20"/>
              </w:rPr>
              <w:t>
Центра или</w:t>
            </w:r>
            <w:r>
              <w:br/>
            </w:r>
            <w:r>
              <w:rPr>
                <w:rFonts w:ascii="Times New Roman"/>
                <w:b w:val="false"/>
                <w:i w:val="false"/>
                <w:color w:val="000000"/>
                <w:sz w:val="20"/>
              </w:rPr>
              <w:t>
от потребите</w:t>
            </w:r>
            <w:r>
              <w:br/>
            </w:r>
            <w:r>
              <w:rPr>
                <w:rFonts w:ascii="Times New Roman"/>
                <w:b w:val="false"/>
                <w:i w:val="false"/>
                <w:color w:val="000000"/>
                <w:sz w:val="20"/>
              </w:rPr>
              <w:t>
ля,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сотруд</w:t>
            </w:r>
            <w:r>
              <w:br/>
            </w:r>
            <w:r>
              <w:rPr>
                <w:rFonts w:ascii="Times New Roman"/>
                <w:b w:val="false"/>
                <w:i w:val="false"/>
                <w:color w:val="000000"/>
                <w:sz w:val="20"/>
              </w:rPr>
              <w:t>
ника наложе</w:t>
            </w:r>
            <w:r>
              <w:br/>
            </w:r>
            <w:r>
              <w:rPr>
                <w:rFonts w:ascii="Times New Roman"/>
                <w:b w:val="false"/>
                <w:i w:val="false"/>
                <w:color w:val="000000"/>
                <w:sz w:val="20"/>
              </w:rPr>
              <w:t>
ние резо</w:t>
            </w:r>
            <w:r>
              <w:br/>
            </w:r>
            <w:r>
              <w:rPr>
                <w:rFonts w:ascii="Times New Roman"/>
                <w:b w:val="false"/>
                <w:i w:val="false"/>
                <w:color w:val="000000"/>
                <w:sz w:val="20"/>
              </w:rPr>
              <w:t>
люции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 заявле</w:t>
            </w:r>
            <w:r>
              <w:br/>
            </w:r>
            <w:r>
              <w:rPr>
                <w:rFonts w:ascii="Times New Roman"/>
                <w:b w:val="false"/>
                <w:i w:val="false"/>
                <w:color w:val="000000"/>
                <w:sz w:val="20"/>
              </w:rPr>
              <w:t>
ния, подго</w:t>
            </w:r>
            <w:r>
              <w:br/>
            </w:r>
            <w:r>
              <w:rPr>
                <w:rFonts w:ascii="Times New Roman"/>
                <w:b w:val="false"/>
                <w:i w:val="false"/>
                <w:color w:val="000000"/>
                <w:sz w:val="20"/>
              </w:rPr>
              <w:t>
товка доку</w:t>
            </w:r>
            <w:r>
              <w:br/>
            </w:r>
            <w:r>
              <w:rPr>
                <w:rFonts w:ascii="Times New Roman"/>
                <w:b w:val="false"/>
                <w:i w:val="false"/>
                <w:color w:val="000000"/>
                <w:sz w:val="20"/>
              </w:rPr>
              <w:t>
ментов для</w:t>
            </w:r>
            <w:r>
              <w:br/>
            </w:r>
            <w:r>
              <w:rPr>
                <w:rFonts w:ascii="Times New Roman"/>
                <w:b w:val="false"/>
                <w:i w:val="false"/>
                <w:color w:val="000000"/>
                <w:sz w:val="20"/>
              </w:rPr>
              <w:t>
направления</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предприятие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направ</w:t>
            </w:r>
            <w:r>
              <w:br/>
            </w:r>
            <w:r>
              <w:rPr>
                <w:rFonts w:ascii="Times New Roman"/>
                <w:b w:val="false"/>
                <w:i w:val="false"/>
                <w:color w:val="000000"/>
                <w:sz w:val="20"/>
              </w:rPr>
              <w:t>
ленного</w:t>
            </w:r>
            <w:r>
              <w:br/>
            </w:r>
            <w:r>
              <w:rPr>
                <w:rFonts w:ascii="Times New Roman"/>
                <w:b w:val="false"/>
                <w:i w:val="false"/>
                <w:color w:val="000000"/>
                <w:sz w:val="20"/>
              </w:rPr>
              <w:t>
запроса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изготов</w:t>
            </w:r>
            <w:r>
              <w:br/>
            </w:r>
            <w:r>
              <w:rPr>
                <w:rFonts w:ascii="Times New Roman"/>
                <w:b w:val="false"/>
                <w:i w:val="false"/>
                <w:color w:val="000000"/>
                <w:sz w:val="20"/>
              </w:rPr>
              <w:t>
ление ак</w:t>
            </w:r>
            <w:r>
              <w:br/>
            </w:r>
            <w:r>
              <w:rPr>
                <w:rFonts w:ascii="Times New Roman"/>
                <w:b w:val="false"/>
                <w:i w:val="false"/>
                <w:color w:val="000000"/>
                <w:sz w:val="20"/>
              </w:rPr>
              <w:t>
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 Подписа</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798"/>
        <w:gridCol w:w="3405"/>
        <w:gridCol w:w="3448"/>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w:t>
            </w:r>
            <w:r>
              <w:br/>
            </w:r>
            <w:r>
              <w:rPr>
                <w:rFonts w:ascii="Times New Roman"/>
                <w:b w:val="false"/>
                <w:i w:val="false"/>
                <w:color w:val="000000"/>
                <w:sz w:val="20"/>
              </w:rPr>
              <w:t>
ментов,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направле</w:t>
            </w:r>
            <w:r>
              <w:br/>
            </w:r>
            <w:r>
              <w:rPr>
                <w:rFonts w:ascii="Times New Roman"/>
                <w:b w:val="false"/>
                <w:i w:val="false"/>
                <w:color w:val="000000"/>
                <w:sz w:val="20"/>
              </w:rPr>
              <w:t>
ния в упол</w:t>
            </w:r>
            <w:r>
              <w:br/>
            </w:r>
            <w:r>
              <w:rPr>
                <w:rFonts w:ascii="Times New Roman"/>
                <w:b w:val="false"/>
                <w:i w:val="false"/>
                <w:color w:val="000000"/>
                <w:sz w:val="20"/>
              </w:rPr>
              <w:t>
номоченный</w:t>
            </w:r>
            <w:r>
              <w:br/>
            </w:r>
            <w:r>
              <w:rPr>
                <w:rFonts w:ascii="Times New Roman"/>
                <w:b w:val="false"/>
                <w:i w:val="false"/>
                <w:color w:val="000000"/>
                <w:sz w:val="20"/>
              </w:rPr>
              <w:t>
орган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 Центра</w:t>
            </w:r>
            <w:r>
              <w:br/>
            </w:r>
            <w:r>
              <w:rPr>
                <w:rFonts w:ascii="Times New Roman"/>
                <w:b w:val="false"/>
                <w:i w:val="false"/>
                <w:color w:val="000000"/>
                <w:sz w:val="20"/>
              </w:rPr>
              <w:t>
или от</w:t>
            </w:r>
            <w:r>
              <w:br/>
            </w:r>
            <w:r>
              <w:rPr>
                <w:rFonts w:ascii="Times New Roman"/>
                <w:b w:val="false"/>
                <w:i w:val="false"/>
                <w:color w:val="000000"/>
                <w:sz w:val="20"/>
              </w:rPr>
              <w:t>
потребителя,</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w:t>
            </w:r>
            <w:r>
              <w:br/>
            </w:r>
            <w:r>
              <w:rPr>
                <w:rFonts w:ascii="Times New Roman"/>
                <w:b w:val="false"/>
                <w:i w:val="false"/>
                <w:color w:val="000000"/>
                <w:sz w:val="20"/>
              </w:rPr>
              <w:t>
отказа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w:t>
            </w:r>
            <w:r>
              <w:br/>
            </w:r>
            <w:r>
              <w:rPr>
                <w:rFonts w:ascii="Times New Roman"/>
                <w:b w:val="false"/>
                <w:i w:val="false"/>
                <w:color w:val="000000"/>
                <w:sz w:val="20"/>
              </w:rPr>
              <w:t>
рованного</w:t>
            </w:r>
            <w:r>
              <w:br/>
            </w:r>
            <w:r>
              <w:rPr>
                <w:rFonts w:ascii="Times New Roman"/>
                <w:b w:val="false"/>
                <w:i w:val="false"/>
                <w:color w:val="000000"/>
                <w:sz w:val="20"/>
              </w:rPr>
              <w:t>
отказа потреби</w:t>
            </w:r>
            <w:r>
              <w:br/>
            </w:r>
            <w:r>
              <w:rPr>
                <w:rFonts w:ascii="Times New Roman"/>
                <w:b w:val="false"/>
                <w:i w:val="false"/>
                <w:color w:val="000000"/>
                <w:sz w:val="20"/>
              </w:rPr>
              <w:t>
телю в Центре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2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5"/>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9413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941300" cy="7023100"/>
                    </a:xfrm>
                    <a:prstGeom prst="rect">
                      <a:avLst/>
                    </a:prstGeom>
                  </pic:spPr>
                </pic:pic>
              </a:graphicData>
            </a:graphic>
          </wp:inline>
        </w:drawing>
      </w:r>
    </w:p>
    <w:bookmarkStart w:name="z60" w:id="26"/>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w:t>
      </w:r>
      <w:r>
        <w:br/>
      </w:r>
      <w:r>
        <w:rPr>
          <w:rFonts w:ascii="Times New Roman"/>
          <w:b w:val="false"/>
          <w:i w:val="false"/>
          <w:color w:val="000000"/>
          <w:sz w:val="28"/>
        </w:rPr>
        <w:t>
на право постоянного землепользования»</w:t>
      </w:r>
    </w:p>
    <w:bookmarkEnd w:id="26"/>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2509"/>
        <w:gridCol w:w="1020"/>
        <w:gridCol w:w="3915"/>
      </w:tblGrid>
      <w:tr>
        <w:trPr>
          <w:trHeight w:val="30" w:hRule="atLeast"/>
        </w:trPr>
        <w:tc>
          <w:tcPr>
            <w:tcW w:w="4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61" w:id="2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262</w:t>
      </w:r>
    </w:p>
    <w:bookmarkEnd w:id="27"/>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возмездного (долгосрочного, краткосрочного) землепользования (аренды)»</w:t>
      </w:r>
    </w:p>
    <w:bookmarkStart w:name="z62" w:id="28"/>
    <w:p>
      <w:pPr>
        <w:spacing w:after="0"/>
        <w:ind w:left="0"/>
        <w:jc w:val="left"/>
      </w:pPr>
      <w:r>
        <w:rPr>
          <w:rFonts w:ascii="Times New Roman"/>
          <w:b/>
          <w:i w:val="false"/>
          <w:color w:val="000000"/>
        </w:rPr>
        <w:t xml:space="preserve"> 
1. Общие положения</w:t>
      </w:r>
    </w:p>
    <w:bookmarkEnd w:id="28"/>
    <w:bookmarkStart w:name="z63" w:id="29"/>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возмездного (долгосрочного, краткосрочного) землепользования (аренды)»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Магжана Жумабаева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возмездного (долгосрочного, краткосрочного) землепользования (аренды)»,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29"/>
    <w:bookmarkStart w:name="z68" w:id="30"/>
    <w:p>
      <w:pPr>
        <w:spacing w:after="0"/>
        <w:ind w:left="0"/>
        <w:jc w:val="left"/>
      </w:pPr>
      <w:r>
        <w:rPr>
          <w:rFonts w:ascii="Times New Roman"/>
          <w:b/>
          <w:i w:val="false"/>
          <w:color w:val="000000"/>
        </w:rPr>
        <w:t xml:space="preserve"> 
2. Требования к порядку оказания государственной услуги</w:t>
      </w:r>
    </w:p>
    <w:bookmarkEnd w:id="30"/>
    <w:bookmarkStart w:name="z69" w:id="31"/>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Магжана Жумабаева г.Булаево ул. Юбилейная 31, телефон 8(71531)2-14-98;</w:t>
      </w:r>
      <w:r>
        <w:br/>
      </w:r>
      <w:r>
        <w:rPr>
          <w:rFonts w:ascii="Times New Roman"/>
          <w:b w:val="false"/>
          <w:i w:val="false"/>
          <w:color w:val="000000"/>
          <w:sz w:val="28"/>
        </w:rPr>
        <w:t>
      Государственная услуга также оказывается в здании Центра по адресу: Северо-Казахстанская область, район Магжана Жумабаева г.Булаево, улица Юбилейная 62, 8(71531) -2-03-74.</w:t>
      </w:r>
      <w:r>
        <w:br/>
      </w:r>
      <w:r>
        <w:rPr>
          <w:rFonts w:ascii="Times New Roman"/>
          <w:b w:val="false"/>
          <w:i w:val="false"/>
          <w:color w:val="000000"/>
          <w:sz w:val="28"/>
        </w:rPr>
        <w:t xml:space="preserve">
      8. Государственная услуга предоставляется: </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w:t>
      </w:r>
      <w:r>
        <w:rPr>
          <w:rFonts w:ascii="Times New Roman"/>
          <w:b w:val="false"/>
          <w:i w:val="false"/>
          <w:color w:val="99cc00"/>
          <w:sz w:val="28"/>
        </w:rPr>
        <w:t>,</w:t>
      </w:r>
      <w:r>
        <w:rPr>
          <w:rFonts w:ascii="Times New Roman"/>
          <w:b w:val="false"/>
          <w:i w:val="false"/>
          <w:color w:val="000000"/>
          <w:sz w:val="28"/>
        </w:rPr>
        <w:t xml:space="preserve">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mzh-zher@sko.kz.</w:t>
      </w:r>
      <w:r>
        <w:br/>
      </w:r>
      <w:r>
        <w:rPr>
          <w:rFonts w:ascii="Times New Roman"/>
          <w:b w:val="false"/>
          <w:i w:val="false"/>
          <w:color w:val="000000"/>
          <w:sz w:val="28"/>
        </w:rPr>
        <w:t>
</w:t>
      </w:r>
      <w:r>
        <w:rPr>
          <w:rFonts w:ascii="Times New Roman"/>
          <w:b w:val="false"/>
          <w:i w:val="false"/>
          <w:color w:val="000000"/>
          <w:sz w:val="28"/>
        </w:rPr>
        <w:t>
      10. Cроки оказания государственной услуги:</w:t>
      </w:r>
      <w:r>
        <w:br/>
      </w:r>
      <w:r>
        <w:rPr>
          <w:rFonts w:ascii="Times New Roman"/>
          <w:b w:val="false"/>
          <w:i w:val="false"/>
          <w:color w:val="000000"/>
          <w:sz w:val="28"/>
        </w:rPr>
        <w:t>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возмездного (долгосрочного, краткосрочного) землепользования (аренды) - 4 рабочих дня;</w:t>
      </w:r>
      <w:r>
        <w:br/>
      </w:r>
      <w:r>
        <w:rPr>
          <w:rFonts w:ascii="Times New Roman"/>
          <w:b w:val="false"/>
          <w:i w:val="false"/>
          <w:color w:val="000000"/>
          <w:sz w:val="28"/>
        </w:rPr>
        <w:t>
      2)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3)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возмездного (долгосрочного, краткосрочного) землепользования (аренды),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возмездного (долгосрочного, краткосрочного) землепользования (аренды)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пункте 16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возмездного (долгосрочного, краткосрочного) землепользования (аренды)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временного возмездного (долгосрочного, краткосрочного) землепользования (аренды)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и выдает потребителю акта на право временного возмездного (долгосрочного, краткосрочного) землепользования (аренды)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возмездного (долгосрочного, краткосрочного) землепользования (аренды)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возмездного (долгосрочного, краткосрочного) землепользования (аренды)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31"/>
    <w:bookmarkStart w:name="z76" w:id="32"/>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32"/>
    <w:bookmarkStart w:name="z77" w:id="33"/>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уполномоченный орган или Центр,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сотрудника уполномоченного органа, либо инспектора Центра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возмездного (долгосрочного, краткосрочного) землепользования (аренды) или дубликата акта на право временного возмездного (долгосрочного, краткосрочного) землепользования (аренды)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возмездного (долгосрочного, краткосрочного) землепользования (аренды);</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при наличии землеустроительного проекта размещения земельных участков на площадку для отвода под индивидуальное жилищное строительство представляется часть землеустроительного проекта на конкретный земельный участок и материалы по установлению его границ на местности, выдаваемые организацией, выполнившей указанные работы;</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возмездного (долгосрочного, краткосрочного) землепользования аренды и/или иного документа, </w:t>
      </w:r>
      <w:r>
        <w:br/>
      </w:r>
      <w:r>
        <w:rPr>
          <w:rFonts w:ascii="Times New Roman"/>
          <w:b w:val="false"/>
          <w:i w:val="false"/>
          <w:color w:val="000000"/>
          <w:sz w:val="28"/>
        </w:rPr>
        <w:t>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заявление в уполномоченный орган на выдачу дубликата акта на право временного возмездного (долгосрочного, краткосрочного) землепользования (аренды),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возмездного (долгосрочного, краткосрочного) землепользования (аренды);</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возмездного (долгосрочного, краткосрочного) землепользования (аренды)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33"/>
    <w:bookmarkStart w:name="z82" w:id="34"/>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34"/>
    <w:bookmarkStart w:name="z83" w:id="35"/>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35"/>
    <w:bookmarkStart w:name="z84" w:id="3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6"/>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возмездного</w:t>
      </w:r>
      <w:r>
        <w:br/>
      </w:r>
      <w:r>
        <w:rPr>
          <w:rFonts w:ascii="Times New Roman"/>
          <w:b/>
          <w:i w:val="false"/>
          <w:color w:val="000000"/>
        </w:rPr>
        <w:t>
(долгосрочного, краткосрочного) землепользования (аренды)</w:t>
      </w:r>
    </w:p>
    <w:p>
      <w:pPr>
        <w:spacing w:after="0"/>
        <w:ind w:left="0"/>
        <w:jc w:val="both"/>
      </w:pPr>
      <w:r>
        <w:rPr>
          <w:rFonts w:ascii="Times New Roman"/>
          <w:b w:val="false"/>
          <w:i w:val="false"/>
          <w:color w:val="000000"/>
          <w:sz w:val="28"/>
        </w:rPr>
        <w:t>      Прошу выдать акт (дубликат акта) на право временного возмездного (долгосрочного, краткосрочного) землепользования (аренды) на земельный участок, расположенного по __________________________________________________________________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Дата__________ Заявитель __________________________________________</w:t>
      </w:r>
      <w:r>
        <w:br/>
      </w:r>
      <w:r>
        <w:rPr>
          <w:rFonts w:ascii="Times New Roman"/>
          <w:b w:val="false"/>
          <w:i w:val="false"/>
          <w:color w:val="000000"/>
          <w:sz w:val="28"/>
        </w:rPr>
        <w:t>
      (фамилия, имя, отчество физического</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85" w:id="3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7"/>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814"/>
        <w:gridCol w:w="1662"/>
        <w:gridCol w:w="1597"/>
        <w:gridCol w:w="2118"/>
        <w:gridCol w:w="1511"/>
        <w:gridCol w:w="17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r>
      <w:tr>
        <w:trPr>
          <w:trHeight w:val="585"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xml:space="preserve">
журнале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гистрация</w:t>
            </w:r>
            <w:r>
              <w:br/>
            </w:r>
            <w:r>
              <w:rPr>
                <w:rFonts w:ascii="Times New Roman"/>
                <w:b w:val="false"/>
                <w:i w:val="false"/>
                <w:color w:val="000000"/>
                <w:sz w:val="20"/>
              </w:rPr>
              <w:t>
в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w:t>
            </w:r>
            <w:r>
              <w:br/>
            </w:r>
            <w:r>
              <w:rPr>
                <w:rFonts w:ascii="Times New Roman"/>
                <w:b w:val="false"/>
                <w:i w:val="false"/>
                <w:color w:val="000000"/>
                <w:sz w:val="20"/>
              </w:rPr>
              <w:t>
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w:t>
            </w:r>
            <w:r>
              <w:br/>
            </w:r>
            <w:r>
              <w:rPr>
                <w:rFonts w:ascii="Times New Roman"/>
                <w:b w:val="false"/>
                <w:i w:val="false"/>
                <w:color w:val="000000"/>
                <w:sz w:val="20"/>
              </w:rPr>
              <w:t>
ки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орган,</w:t>
            </w:r>
            <w:r>
              <w:br/>
            </w:r>
            <w:r>
              <w:rPr>
                <w:rFonts w:ascii="Times New Roman"/>
                <w:b w:val="false"/>
                <w:i w:val="false"/>
                <w:color w:val="000000"/>
                <w:sz w:val="20"/>
              </w:rPr>
              <w:t>
подго</w:t>
            </w:r>
            <w:r>
              <w:br/>
            </w:r>
            <w:r>
              <w:rPr>
                <w:rFonts w:ascii="Times New Roman"/>
                <w:b w:val="false"/>
                <w:i w:val="false"/>
                <w:color w:val="000000"/>
                <w:sz w:val="20"/>
              </w:rPr>
              <w:t>
товка</w:t>
            </w:r>
            <w:r>
              <w:br/>
            </w:r>
            <w:r>
              <w:rPr>
                <w:rFonts w:ascii="Times New Roman"/>
                <w:b w:val="false"/>
                <w:i w:val="false"/>
                <w:color w:val="000000"/>
                <w:sz w:val="20"/>
              </w:rPr>
              <w:t>
мотиви</w:t>
            </w:r>
            <w:r>
              <w:br/>
            </w:r>
            <w:r>
              <w:rPr>
                <w:rFonts w:ascii="Times New Roman"/>
                <w:b w:val="false"/>
                <w:i w:val="false"/>
                <w:color w:val="000000"/>
                <w:sz w:val="20"/>
              </w:rPr>
              <w:t>
рованно</w:t>
            </w:r>
            <w:r>
              <w:br/>
            </w:r>
            <w:r>
              <w:rPr>
                <w:rFonts w:ascii="Times New Roman"/>
                <w:b w:val="false"/>
                <w:i w:val="false"/>
                <w:color w:val="000000"/>
                <w:sz w:val="20"/>
              </w:rPr>
              <w:t>
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ного</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ру</w:t>
            </w:r>
            <w:r>
              <w:br/>
            </w:r>
            <w:r>
              <w:rPr>
                <w:rFonts w:ascii="Times New Roman"/>
                <w:b w:val="false"/>
                <w:i w:val="false"/>
                <w:color w:val="000000"/>
                <w:sz w:val="20"/>
              </w:rPr>
              <w:t>
ководству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w:t>
            </w:r>
            <w:r>
              <w:br/>
            </w:r>
            <w:r>
              <w:rPr>
                <w:rFonts w:ascii="Times New Roman"/>
                <w:b w:val="false"/>
                <w:i w:val="false"/>
                <w:color w:val="000000"/>
                <w:sz w:val="20"/>
              </w:rPr>
              <w:t>
му ис</w:t>
            </w:r>
            <w:r>
              <w:br/>
            </w:r>
            <w:r>
              <w:rPr>
                <w:rFonts w:ascii="Times New Roman"/>
                <w:b w:val="false"/>
                <w:i w:val="false"/>
                <w:color w:val="000000"/>
                <w:sz w:val="20"/>
              </w:rPr>
              <w:t>
полни</w:t>
            </w:r>
            <w:r>
              <w:br/>
            </w:r>
            <w:r>
              <w:rPr>
                <w:rFonts w:ascii="Times New Roman"/>
                <w:b w:val="false"/>
                <w:i w:val="false"/>
                <w:color w:val="000000"/>
                <w:sz w:val="20"/>
              </w:rPr>
              <w:t>
телю</w:t>
            </w:r>
            <w:r>
              <w:br/>
            </w:r>
            <w:r>
              <w:rPr>
                <w:rFonts w:ascii="Times New Roman"/>
                <w:b w:val="false"/>
                <w:i w:val="false"/>
                <w:color w:val="000000"/>
                <w:sz w:val="20"/>
              </w:rPr>
              <w:t>
для</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письмо</w:t>
            </w:r>
            <w:r>
              <w:br/>
            </w:r>
            <w:r>
              <w:rPr>
                <w:rFonts w:ascii="Times New Roman"/>
                <w:b w:val="false"/>
                <w:i w:val="false"/>
                <w:color w:val="000000"/>
                <w:sz w:val="20"/>
              </w:rPr>
              <w:t>
в специ</w:t>
            </w:r>
            <w:r>
              <w:br/>
            </w:r>
            <w:r>
              <w:rPr>
                <w:rFonts w:ascii="Times New Roman"/>
                <w:b w:val="false"/>
                <w:i w:val="false"/>
                <w:color w:val="000000"/>
                <w:sz w:val="20"/>
              </w:rPr>
              <w:t>
ализиро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w:t>
            </w:r>
            <w:r>
              <w:br/>
            </w:r>
            <w:r>
              <w:rPr>
                <w:rFonts w:ascii="Times New Roman"/>
                <w:b w:val="false"/>
                <w:i w:val="false"/>
                <w:color w:val="000000"/>
                <w:sz w:val="20"/>
              </w:rPr>
              <w:t>
ние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21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2"/>
        <w:gridCol w:w="1675"/>
        <w:gridCol w:w="1568"/>
        <w:gridCol w:w="2107"/>
        <w:gridCol w:w="1460"/>
        <w:gridCol w:w="1720"/>
      </w:tblGrid>
      <w:tr>
        <w:trPr>
          <w:trHeight w:val="52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приема и выдачи специализированного предприятия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r>
      <w:tr>
        <w:trPr>
          <w:trHeight w:val="58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xml:space="preserve">
роса </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 дней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923"/>
        <w:gridCol w:w="2159"/>
        <w:gridCol w:w="2138"/>
        <w:gridCol w:w="1967"/>
        <w:gridCol w:w="2290"/>
      </w:tblGrid>
      <w:tr>
        <w:trPr>
          <w:trHeight w:val="4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 пись</w:t>
            </w:r>
            <w:r>
              <w:br/>
            </w:r>
            <w:r>
              <w:rPr>
                <w:rFonts w:ascii="Times New Roman"/>
                <w:b w:val="false"/>
                <w:i w:val="false"/>
                <w:color w:val="000000"/>
                <w:sz w:val="20"/>
              </w:rPr>
              <w:t>
менное</w:t>
            </w:r>
            <w:r>
              <w:br/>
            </w:r>
            <w:r>
              <w:rPr>
                <w:rFonts w:ascii="Times New Roman"/>
                <w:b w:val="false"/>
                <w:i w:val="false"/>
                <w:color w:val="000000"/>
                <w:sz w:val="20"/>
              </w:rPr>
              <w:t>
уведомле</w:t>
            </w:r>
            <w:r>
              <w:br/>
            </w:r>
            <w:r>
              <w:rPr>
                <w:rFonts w:ascii="Times New Roman"/>
                <w:b w:val="false"/>
                <w:i w:val="false"/>
                <w:color w:val="000000"/>
                <w:sz w:val="20"/>
              </w:rPr>
              <w:t>
ние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w:t>
            </w:r>
            <w:r>
              <w:br/>
            </w:r>
            <w:r>
              <w:rPr>
                <w:rFonts w:ascii="Times New Roman"/>
                <w:b w:val="false"/>
                <w:i w:val="false"/>
                <w:color w:val="000000"/>
                <w:sz w:val="20"/>
              </w:rPr>
              <w:t>
услуги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w:t>
            </w:r>
            <w:r>
              <w:br/>
            </w:r>
            <w:r>
              <w:rPr>
                <w:rFonts w:ascii="Times New Roman"/>
                <w:b w:val="false"/>
                <w:i w:val="false"/>
                <w:color w:val="000000"/>
                <w:sz w:val="20"/>
              </w:rPr>
              <w:t>
та (дубли</w:t>
            </w:r>
            <w:r>
              <w:br/>
            </w:r>
            <w:r>
              <w:rPr>
                <w:rFonts w:ascii="Times New Roman"/>
                <w:b w:val="false"/>
                <w:i w:val="false"/>
                <w:color w:val="000000"/>
                <w:sz w:val="20"/>
              </w:rPr>
              <w:t>
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w:t>
            </w:r>
            <w:r>
              <w:br/>
            </w:r>
            <w:r>
              <w:rPr>
                <w:rFonts w:ascii="Times New Roman"/>
                <w:b w:val="false"/>
                <w:i w:val="false"/>
                <w:color w:val="000000"/>
                <w:sz w:val="20"/>
              </w:rPr>
              <w:t>
ги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передаче</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30 минут</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696"/>
        <w:gridCol w:w="2506"/>
        <w:gridCol w:w="2485"/>
        <w:gridCol w:w="1916"/>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w:t>
            </w:r>
            <w:r>
              <w:br/>
            </w:r>
            <w:r>
              <w:rPr>
                <w:rFonts w:ascii="Times New Roman"/>
                <w:b w:val="false"/>
                <w:i w:val="false"/>
                <w:color w:val="000000"/>
                <w:sz w:val="20"/>
              </w:rPr>
              <w:t>
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w:t>
            </w:r>
            <w:r>
              <w:br/>
            </w:r>
            <w:r>
              <w:rPr>
                <w:rFonts w:ascii="Times New Roman"/>
                <w:b w:val="false"/>
                <w:i w:val="false"/>
                <w:color w:val="000000"/>
                <w:sz w:val="20"/>
              </w:rPr>
              <w:t>
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передачи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w:t>
            </w:r>
            <w:r>
              <w:br/>
            </w:r>
            <w:r>
              <w:rPr>
                <w:rFonts w:ascii="Times New Roman"/>
                <w:b w:val="false"/>
                <w:i w:val="false"/>
                <w:color w:val="000000"/>
                <w:sz w:val="20"/>
              </w:rPr>
              <w:t>
Центра или</w:t>
            </w:r>
            <w:r>
              <w:br/>
            </w:r>
            <w:r>
              <w:rPr>
                <w:rFonts w:ascii="Times New Roman"/>
                <w:b w:val="false"/>
                <w:i w:val="false"/>
                <w:color w:val="000000"/>
                <w:sz w:val="20"/>
              </w:rPr>
              <w:t>
от потребите</w:t>
            </w:r>
            <w:r>
              <w:br/>
            </w:r>
            <w:r>
              <w:rPr>
                <w:rFonts w:ascii="Times New Roman"/>
                <w:b w:val="false"/>
                <w:i w:val="false"/>
                <w:color w:val="000000"/>
                <w:sz w:val="20"/>
              </w:rPr>
              <w:t>
ля,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сотруд</w:t>
            </w:r>
            <w:r>
              <w:br/>
            </w:r>
            <w:r>
              <w:rPr>
                <w:rFonts w:ascii="Times New Roman"/>
                <w:b w:val="false"/>
                <w:i w:val="false"/>
                <w:color w:val="000000"/>
                <w:sz w:val="20"/>
              </w:rPr>
              <w:t>
ника наложе</w:t>
            </w:r>
            <w:r>
              <w:br/>
            </w:r>
            <w:r>
              <w:rPr>
                <w:rFonts w:ascii="Times New Roman"/>
                <w:b w:val="false"/>
                <w:i w:val="false"/>
                <w:color w:val="000000"/>
                <w:sz w:val="20"/>
              </w:rPr>
              <w:t>
ние резо</w:t>
            </w:r>
            <w:r>
              <w:br/>
            </w:r>
            <w:r>
              <w:rPr>
                <w:rFonts w:ascii="Times New Roman"/>
                <w:b w:val="false"/>
                <w:i w:val="false"/>
                <w:color w:val="000000"/>
                <w:sz w:val="20"/>
              </w:rPr>
              <w:t>
люции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 заявле</w:t>
            </w:r>
            <w:r>
              <w:br/>
            </w:r>
            <w:r>
              <w:rPr>
                <w:rFonts w:ascii="Times New Roman"/>
                <w:b w:val="false"/>
                <w:i w:val="false"/>
                <w:color w:val="000000"/>
                <w:sz w:val="20"/>
              </w:rPr>
              <w:t>
ния, подго</w:t>
            </w:r>
            <w:r>
              <w:br/>
            </w:r>
            <w:r>
              <w:rPr>
                <w:rFonts w:ascii="Times New Roman"/>
                <w:b w:val="false"/>
                <w:i w:val="false"/>
                <w:color w:val="000000"/>
                <w:sz w:val="20"/>
              </w:rPr>
              <w:t>
товка доку</w:t>
            </w:r>
            <w:r>
              <w:br/>
            </w:r>
            <w:r>
              <w:rPr>
                <w:rFonts w:ascii="Times New Roman"/>
                <w:b w:val="false"/>
                <w:i w:val="false"/>
                <w:color w:val="000000"/>
                <w:sz w:val="20"/>
              </w:rPr>
              <w:t>
ментов для</w:t>
            </w:r>
            <w:r>
              <w:br/>
            </w:r>
            <w:r>
              <w:rPr>
                <w:rFonts w:ascii="Times New Roman"/>
                <w:b w:val="false"/>
                <w:i w:val="false"/>
                <w:color w:val="000000"/>
                <w:sz w:val="20"/>
              </w:rPr>
              <w:t>
направления</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предприятие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направ</w:t>
            </w:r>
            <w:r>
              <w:br/>
            </w:r>
            <w:r>
              <w:rPr>
                <w:rFonts w:ascii="Times New Roman"/>
                <w:b w:val="false"/>
                <w:i w:val="false"/>
                <w:color w:val="000000"/>
                <w:sz w:val="20"/>
              </w:rPr>
              <w:t>
ленного</w:t>
            </w:r>
            <w:r>
              <w:br/>
            </w:r>
            <w:r>
              <w:rPr>
                <w:rFonts w:ascii="Times New Roman"/>
                <w:b w:val="false"/>
                <w:i w:val="false"/>
                <w:color w:val="000000"/>
                <w:sz w:val="20"/>
              </w:rPr>
              <w:t>
запроса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изготов</w:t>
            </w:r>
            <w:r>
              <w:br/>
            </w:r>
            <w:r>
              <w:rPr>
                <w:rFonts w:ascii="Times New Roman"/>
                <w:b w:val="false"/>
                <w:i w:val="false"/>
                <w:color w:val="000000"/>
                <w:sz w:val="20"/>
              </w:rPr>
              <w:t>
ление ак</w:t>
            </w:r>
            <w:r>
              <w:br/>
            </w:r>
            <w:r>
              <w:rPr>
                <w:rFonts w:ascii="Times New Roman"/>
                <w:b w:val="false"/>
                <w:i w:val="false"/>
                <w:color w:val="000000"/>
                <w:sz w:val="20"/>
              </w:rPr>
              <w:t>
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 Подписа</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798"/>
        <w:gridCol w:w="3405"/>
        <w:gridCol w:w="3448"/>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w:t>
            </w:r>
            <w:r>
              <w:br/>
            </w:r>
            <w:r>
              <w:rPr>
                <w:rFonts w:ascii="Times New Roman"/>
                <w:b w:val="false"/>
                <w:i w:val="false"/>
                <w:color w:val="000000"/>
                <w:sz w:val="20"/>
              </w:rPr>
              <w:t>
ментов,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направле</w:t>
            </w:r>
            <w:r>
              <w:br/>
            </w:r>
            <w:r>
              <w:rPr>
                <w:rFonts w:ascii="Times New Roman"/>
                <w:b w:val="false"/>
                <w:i w:val="false"/>
                <w:color w:val="000000"/>
                <w:sz w:val="20"/>
              </w:rPr>
              <w:t>
ния в упол</w:t>
            </w:r>
            <w:r>
              <w:br/>
            </w:r>
            <w:r>
              <w:rPr>
                <w:rFonts w:ascii="Times New Roman"/>
                <w:b w:val="false"/>
                <w:i w:val="false"/>
                <w:color w:val="000000"/>
                <w:sz w:val="20"/>
              </w:rPr>
              <w:t>
номоченный</w:t>
            </w:r>
            <w:r>
              <w:br/>
            </w:r>
            <w:r>
              <w:rPr>
                <w:rFonts w:ascii="Times New Roman"/>
                <w:b w:val="false"/>
                <w:i w:val="false"/>
                <w:color w:val="000000"/>
                <w:sz w:val="20"/>
              </w:rPr>
              <w:t>
орган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 Центра</w:t>
            </w:r>
            <w:r>
              <w:br/>
            </w:r>
            <w:r>
              <w:rPr>
                <w:rFonts w:ascii="Times New Roman"/>
                <w:b w:val="false"/>
                <w:i w:val="false"/>
                <w:color w:val="000000"/>
                <w:sz w:val="20"/>
              </w:rPr>
              <w:t>
или от</w:t>
            </w:r>
            <w:r>
              <w:br/>
            </w:r>
            <w:r>
              <w:rPr>
                <w:rFonts w:ascii="Times New Roman"/>
                <w:b w:val="false"/>
                <w:i w:val="false"/>
                <w:color w:val="000000"/>
                <w:sz w:val="20"/>
              </w:rPr>
              <w:t>
потребителя,</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w:t>
            </w:r>
            <w:r>
              <w:br/>
            </w:r>
            <w:r>
              <w:rPr>
                <w:rFonts w:ascii="Times New Roman"/>
                <w:b w:val="false"/>
                <w:i w:val="false"/>
                <w:color w:val="000000"/>
                <w:sz w:val="20"/>
              </w:rPr>
              <w:t>
отказа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w:t>
            </w:r>
            <w:r>
              <w:br/>
            </w:r>
            <w:r>
              <w:rPr>
                <w:rFonts w:ascii="Times New Roman"/>
                <w:b w:val="false"/>
                <w:i w:val="false"/>
                <w:color w:val="000000"/>
                <w:sz w:val="20"/>
              </w:rPr>
              <w:t>
рованного</w:t>
            </w:r>
            <w:r>
              <w:br/>
            </w:r>
            <w:r>
              <w:rPr>
                <w:rFonts w:ascii="Times New Roman"/>
                <w:b w:val="false"/>
                <w:i w:val="false"/>
                <w:color w:val="000000"/>
                <w:sz w:val="20"/>
              </w:rPr>
              <w:t>
отказа потреби</w:t>
            </w:r>
            <w:r>
              <w:br/>
            </w:r>
            <w:r>
              <w:rPr>
                <w:rFonts w:ascii="Times New Roman"/>
                <w:b w:val="false"/>
                <w:i w:val="false"/>
                <w:color w:val="000000"/>
                <w:sz w:val="20"/>
              </w:rPr>
              <w:t>
телю в Центре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6" w:id="3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8"/>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9413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41300" cy="7023100"/>
                    </a:xfrm>
                    <a:prstGeom prst="rect">
                      <a:avLst/>
                    </a:prstGeom>
                  </pic:spPr>
                </pic:pic>
              </a:graphicData>
            </a:graphic>
          </wp:inline>
        </w:drawing>
      </w:r>
    </w:p>
    <w:bookmarkStart w:name="z87" w:id="39"/>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возмездного</w:t>
      </w:r>
      <w:r>
        <w:br/>
      </w:r>
      <w:r>
        <w:rPr>
          <w:rFonts w:ascii="Times New Roman"/>
          <w:b w:val="false"/>
          <w:i w:val="false"/>
          <w:color w:val="000000"/>
          <w:sz w:val="28"/>
        </w:rPr>
        <w:t>
(долгосрочного, краткосрочного)</w:t>
      </w:r>
      <w:r>
        <w:br/>
      </w:r>
      <w:r>
        <w:rPr>
          <w:rFonts w:ascii="Times New Roman"/>
          <w:b w:val="false"/>
          <w:i w:val="false"/>
          <w:color w:val="000000"/>
          <w:sz w:val="28"/>
        </w:rPr>
        <w:t>
землепользования (аренды)»</w:t>
      </w:r>
    </w:p>
    <w:bookmarkEnd w:id="39"/>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2509"/>
        <w:gridCol w:w="1020"/>
        <w:gridCol w:w="3915"/>
      </w:tblGrid>
      <w:tr>
        <w:trPr>
          <w:trHeight w:val="30" w:hRule="atLeast"/>
        </w:trPr>
        <w:tc>
          <w:tcPr>
            <w:tcW w:w="4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bookmarkStart w:name="z88" w:id="40"/>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района Магжана Жумабаева</w:t>
      </w:r>
      <w:r>
        <w:br/>
      </w:r>
      <w:r>
        <w:rPr>
          <w:rFonts w:ascii="Times New Roman"/>
          <w:b w:val="false"/>
          <w:i w:val="false"/>
          <w:color w:val="000000"/>
          <w:sz w:val="28"/>
        </w:rPr>
        <w:t>
от 1 июня 2012 года № 262</w:t>
      </w:r>
    </w:p>
    <w:bookmarkEnd w:id="40"/>
    <w:p>
      <w:pPr>
        <w:spacing w:after="0"/>
        <w:ind w:left="0"/>
        <w:jc w:val="left"/>
      </w:pPr>
      <w:r>
        <w:rPr>
          <w:rFonts w:ascii="Times New Roman"/>
          <w:b/>
          <w:i w:val="false"/>
          <w:color w:val="000000"/>
        </w:rPr>
        <w:t xml:space="preserve"> Регламент государственной услуги «Оформление и выдача актов на право временного безвозмездного землепользования»</w:t>
      </w:r>
    </w:p>
    <w:bookmarkStart w:name="z89" w:id="41"/>
    <w:p>
      <w:pPr>
        <w:spacing w:after="0"/>
        <w:ind w:left="0"/>
        <w:jc w:val="left"/>
      </w:pPr>
      <w:r>
        <w:rPr>
          <w:rFonts w:ascii="Times New Roman"/>
          <w:b/>
          <w:i w:val="false"/>
          <w:color w:val="000000"/>
        </w:rPr>
        <w:t xml:space="preserve"> 
1. Общие положения</w:t>
      </w:r>
    </w:p>
    <w:bookmarkEnd w:id="41"/>
    <w:bookmarkStart w:name="z90" w:id="42"/>
    <w:p>
      <w:pPr>
        <w:spacing w:after="0"/>
        <w:ind w:left="0"/>
        <w:jc w:val="both"/>
      </w:pPr>
      <w:r>
        <w:rPr>
          <w:rFonts w:ascii="Times New Roman"/>
          <w:b w:val="false"/>
          <w:i w:val="false"/>
          <w:color w:val="000000"/>
          <w:sz w:val="28"/>
        </w:rPr>
        <w:t>      1. Настоящий Регламент государственной услуги «Оформление и выдача актов на право временного безвозмездного землепользования»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 </w:t>
      </w:r>
      <w:r>
        <w:br/>
      </w:r>
      <w:r>
        <w:rPr>
          <w:rFonts w:ascii="Times New Roman"/>
          <w:b w:val="false"/>
          <w:i w:val="false"/>
          <w:color w:val="000000"/>
          <w:sz w:val="28"/>
        </w:rPr>
        <w:t>
</w:t>
      </w:r>
      <w:r>
        <w:rPr>
          <w:rFonts w:ascii="Times New Roman"/>
          <w:b w:val="false"/>
          <w:i w:val="false"/>
          <w:color w:val="000000"/>
          <w:sz w:val="28"/>
        </w:rPr>
        <w:t>
      2. Государственная услуга оказывается государственным учреждением «Отдел земельных отношений района Магжана Жумабаева Северо-Казахстанской области» (далее - уполномоченный орган), с участием Северо-Казахстанского дочернего государственного предприятия Государственного научно-производственного центра земельных ресурсов и землеустройства Агентства Республики Казахстан по управлению земельными ресурсами (СевКазДГП ГосНПЦзем) (далее – специализированное предприятие), которое изготавливает акт на право временного безвозмездного землепользования.</w:t>
      </w:r>
      <w:r>
        <w:br/>
      </w:r>
      <w:r>
        <w:rPr>
          <w:rFonts w:ascii="Times New Roman"/>
          <w:b w:val="false"/>
          <w:i w:val="false"/>
          <w:color w:val="000000"/>
          <w:sz w:val="28"/>
        </w:rPr>
        <w:t>
      Государственная услуга может оказываться на альтернативной основе по месту нахождения земельного участка через центры обслуживания населения (далее - Центр).</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осуществляется на основании </w:t>
      </w:r>
      <w:r>
        <w:rPr>
          <w:rFonts w:ascii="Times New Roman"/>
          <w:b w:val="false"/>
          <w:i w:val="false"/>
          <w:color w:val="000000"/>
          <w:sz w:val="28"/>
        </w:rPr>
        <w:t>статьей 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Земельного кодекса Республики Казахстан от 20 июня 2003 года, </w:t>
      </w:r>
      <w:r>
        <w:rPr>
          <w:rFonts w:ascii="Times New Roman"/>
          <w:b w:val="false"/>
          <w:i w:val="false"/>
          <w:color w:val="000000"/>
          <w:sz w:val="28"/>
        </w:rPr>
        <w:t>подпункта 1)</w:t>
      </w:r>
      <w:r>
        <w:rPr>
          <w:rFonts w:ascii="Times New Roman"/>
          <w:b w:val="false"/>
          <w:i w:val="false"/>
          <w:color w:val="000000"/>
          <w:sz w:val="28"/>
        </w:rPr>
        <w:t xml:space="preserve"> пункта 1 постановления Правительства Республики Казахстан от 6 июня 2006 года № 511 «Об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 </w:t>
      </w:r>
      <w:r>
        <w:rPr>
          <w:rFonts w:ascii="Times New Roman"/>
          <w:b w:val="false"/>
          <w:i w:val="false"/>
          <w:color w:val="000000"/>
          <w:sz w:val="28"/>
        </w:rPr>
        <w:t>стандарта</w:t>
      </w:r>
      <w:r>
        <w:rPr>
          <w:rFonts w:ascii="Times New Roman"/>
          <w:b w:val="false"/>
          <w:i w:val="false"/>
          <w:color w:val="000000"/>
          <w:sz w:val="28"/>
        </w:rPr>
        <w:t xml:space="preserve"> государственной услуги «Оформление и выдача актов на право временного безвозмездного землепользования», утвержденный постановлением Правительства Республики Казахстан от 17 февраля 2010 года № 102,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 745 «Об утверждении реестра государственных услуг, оказываемых физическим и юридическим лицам», </w:t>
      </w:r>
      <w:r>
        <w:rPr>
          <w:rFonts w:ascii="Times New Roman"/>
          <w:b w:val="false"/>
          <w:i w:val="false"/>
          <w:color w:val="000000"/>
          <w:sz w:val="28"/>
        </w:rPr>
        <w:t>пункта 2</w:t>
      </w:r>
      <w:r>
        <w:rPr>
          <w:rFonts w:ascii="Times New Roman"/>
          <w:b w:val="false"/>
          <w:i w:val="false"/>
          <w:color w:val="000000"/>
          <w:sz w:val="28"/>
        </w:rPr>
        <w:t xml:space="preserve"> постановления Правительства Республики Казахстан от 5 января 2007 года № 1 «О создании государственных учреждений - центров обслуживания населения Министерства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Результатом оказания государственной услуги является выдача на бумажном носителе акта на право временного безвозмездного землепользования или дубликата акта на право временного безвозмездного землепользования, или мотивированного ответа об отказе в предоставлении услуги с указанием причины отказа в письменном виде.</w:t>
      </w:r>
      <w:r>
        <w:br/>
      </w:r>
      <w:r>
        <w:rPr>
          <w:rFonts w:ascii="Times New Roman"/>
          <w:b w:val="false"/>
          <w:i w:val="false"/>
          <w:color w:val="000000"/>
          <w:sz w:val="28"/>
        </w:rPr>
        <w:t>
</w:t>
      </w:r>
      <w:r>
        <w:rPr>
          <w:rFonts w:ascii="Times New Roman"/>
          <w:b w:val="false"/>
          <w:i w:val="false"/>
          <w:color w:val="000000"/>
          <w:sz w:val="28"/>
        </w:rPr>
        <w:t>
      6. Государственная услуга оказывается физическим и юридическим лицам (далее - потребитель).</w:t>
      </w:r>
    </w:p>
    <w:bookmarkEnd w:id="42"/>
    <w:bookmarkStart w:name="z95" w:id="43"/>
    <w:p>
      <w:pPr>
        <w:spacing w:after="0"/>
        <w:ind w:left="0"/>
        <w:jc w:val="left"/>
      </w:pPr>
      <w:r>
        <w:rPr>
          <w:rFonts w:ascii="Times New Roman"/>
          <w:b/>
          <w:i w:val="false"/>
          <w:color w:val="000000"/>
        </w:rPr>
        <w:t xml:space="preserve"> 
2. Требования к порядку оказания государственной услуги</w:t>
      </w:r>
    </w:p>
    <w:bookmarkEnd w:id="43"/>
    <w:bookmarkStart w:name="z96" w:id="44"/>
    <w:p>
      <w:pPr>
        <w:spacing w:after="0"/>
        <w:ind w:left="0"/>
        <w:jc w:val="both"/>
      </w:pPr>
      <w:r>
        <w:rPr>
          <w:rFonts w:ascii="Times New Roman"/>
          <w:b w:val="false"/>
          <w:i w:val="false"/>
          <w:color w:val="000000"/>
          <w:sz w:val="28"/>
        </w:rPr>
        <w:t>      7. Государственная услуга оказывается:</w:t>
      </w:r>
      <w:r>
        <w:br/>
      </w:r>
      <w:r>
        <w:rPr>
          <w:rFonts w:ascii="Times New Roman"/>
          <w:b w:val="false"/>
          <w:i w:val="false"/>
          <w:color w:val="000000"/>
          <w:sz w:val="28"/>
        </w:rPr>
        <w:t>
      в здании уполномоченного органа, по адресу: Северо-Казахстанская область, район Магжана Жумабаева г.Булаево ул.Юбилейная 31 телефон: (8-715-31)2-14-98;</w:t>
      </w:r>
      <w:r>
        <w:br/>
      </w:r>
      <w:r>
        <w:rPr>
          <w:rFonts w:ascii="Times New Roman"/>
          <w:b w:val="false"/>
          <w:i w:val="false"/>
          <w:color w:val="000000"/>
          <w:sz w:val="28"/>
        </w:rPr>
        <w:t xml:space="preserve">
      в здании Центра по адресу: Северо-Казахстанская область, район Магжана Жумабаева г.Булаево ул.Юбилейная 62 телефон: 8-(715-31)2-03-74; </w:t>
      </w:r>
      <w:r>
        <w:br/>
      </w:r>
      <w:r>
        <w:rPr>
          <w:rFonts w:ascii="Times New Roman"/>
          <w:b w:val="false"/>
          <w:i w:val="false"/>
          <w:color w:val="000000"/>
          <w:sz w:val="28"/>
        </w:rPr>
        <w:t>
      8. Государственная услуга предоставляется:</w:t>
      </w:r>
      <w:r>
        <w:br/>
      </w:r>
      <w:r>
        <w:rPr>
          <w:rFonts w:ascii="Times New Roman"/>
          <w:b w:val="false"/>
          <w:i w:val="false"/>
          <w:color w:val="000000"/>
          <w:sz w:val="28"/>
        </w:rPr>
        <w:t>
</w:t>
      </w:r>
      <w:r>
        <w:rPr>
          <w:rFonts w:ascii="Times New Roman"/>
          <w:b w:val="false"/>
          <w:i w:val="false"/>
          <w:color w:val="000000"/>
          <w:sz w:val="28"/>
          <w:u w:val="single"/>
        </w:rPr>
        <w:t>      при обращении в уполномоченный орган:</w:t>
      </w:r>
      <w:r>
        <w:br/>
      </w:r>
      <w:r>
        <w:rPr>
          <w:rFonts w:ascii="Times New Roman"/>
          <w:b w:val="false"/>
          <w:i w:val="false"/>
          <w:color w:val="000000"/>
          <w:sz w:val="28"/>
        </w:rPr>
        <w:t>
      пять рабочих дней в неделю, за исключением выходных и праздничных дней, с 9-00 часов до 18-00 часов, с перерывом на обед с 13-00 до 14-00 часов. Прием документов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u w:val="single"/>
        </w:rPr>
        <w:t>      при обращении в Центр:</w:t>
      </w:r>
      <w:r>
        <w:br/>
      </w:r>
      <w:r>
        <w:rPr>
          <w:rFonts w:ascii="Times New Roman"/>
          <w:b w:val="false"/>
          <w:i w:val="false"/>
          <w:color w:val="000000"/>
          <w:sz w:val="28"/>
        </w:rPr>
        <w:t xml:space="preserve">
      шесть рабочих дней в неделю, за исключением воскресенья и праздничных дней, в соответствии с установленным графиком работы с 9.00 часов до 19.00 часов, с перерывом на обед с 13.00 до 14.00 часов. Прием осуществляется в порядке очереди, без предварительной записи и ускоренного </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о ходе оказания государственной услуги можно получить в Центре или уполномоченном органе, адреса и график работы которых указаны в </w:t>
      </w:r>
      <w:r>
        <w:rPr>
          <w:rFonts w:ascii="Times New Roman"/>
          <w:b w:val="false"/>
          <w:i w:val="false"/>
          <w:color w:val="000000"/>
          <w:sz w:val="28"/>
        </w:rPr>
        <w:t>пунктах 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Полная информация о порядке оказания государственной услуги размещается на стендах в местах оказания государственной услуги и на интернет - ресурсе уполномоченного органа - mzh-zher@sko.kz.</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срок оказания государственной услуги с момента сдачи потребителем необходимых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 - 6 рабочих дней, при выдаче дубликата акта на право временного безвозмездного землепользования - 4 рабочих дня;</w:t>
      </w:r>
      <w:r>
        <w:br/>
      </w:r>
      <w:r>
        <w:rPr>
          <w:rFonts w:ascii="Times New Roman"/>
          <w:b w:val="false"/>
          <w:i w:val="false"/>
          <w:color w:val="000000"/>
          <w:sz w:val="28"/>
        </w:rPr>
        <w:t>
      1) максимально допустимое время ожидания в очереди при сдаче и получении документов составляет не более 30 минут;</w:t>
      </w:r>
      <w:r>
        <w:br/>
      </w:r>
      <w:r>
        <w:rPr>
          <w:rFonts w:ascii="Times New Roman"/>
          <w:b w:val="false"/>
          <w:i w:val="false"/>
          <w:color w:val="000000"/>
          <w:sz w:val="28"/>
        </w:rPr>
        <w:t>
      2) максимально допустимое время обслуживания при сдаче и получении документов составляет не более 30 минут.</w:t>
      </w:r>
      <w:r>
        <w:br/>
      </w:r>
      <w:r>
        <w:rPr>
          <w:rFonts w:ascii="Times New Roman"/>
          <w:b w:val="false"/>
          <w:i w:val="false"/>
          <w:color w:val="000000"/>
          <w:sz w:val="28"/>
        </w:rPr>
        <w:t>
</w:t>
      </w:r>
      <w:r>
        <w:rPr>
          <w:rFonts w:ascii="Times New Roman"/>
          <w:b w:val="false"/>
          <w:i w:val="false"/>
          <w:color w:val="000000"/>
          <w:sz w:val="28"/>
        </w:rPr>
        <w:t>
      11. Государственная услуга предоставляется на платной основе с предоставлением в уполномоченный орган или Центр документа (квитанции) об уплате услуг за изготовление акта на право временного безвозмездного землепользования, в размере, согласно </w:t>
      </w:r>
      <w:r>
        <w:rPr>
          <w:rFonts w:ascii="Times New Roman"/>
          <w:b w:val="false"/>
          <w:i w:val="false"/>
          <w:color w:val="000000"/>
          <w:sz w:val="28"/>
        </w:rPr>
        <w:t>приложению 4</w:t>
      </w:r>
      <w:r>
        <w:rPr>
          <w:rFonts w:ascii="Times New Roman"/>
          <w:b w:val="false"/>
          <w:i w:val="false"/>
          <w:color w:val="000000"/>
          <w:sz w:val="28"/>
        </w:rPr>
        <w:t>.</w:t>
      </w:r>
      <w:r>
        <w:br/>
      </w:r>
      <w:r>
        <w:rPr>
          <w:rFonts w:ascii="Times New Roman"/>
          <w:b w:val="false"/>
          <w:i w:val="false"/>
          <w:color w:val="000000"/>
          <w:sz w:val="28"/>
        </w:rPr>
        <w:t>
      Оплата за изготовление акта на право временного безвозмездного землепользования производится наличным или безналичным способом через банки второго уровня на расчетный счет специализированного предприятия либо в кассах здания специализированного предприятия, которыми выдается платежный документ, подтверждающий размер и дату оплаты.</w:t>
      </w:r>
      <w:r>
        <w:br/>
      </w:r>
      <w:r>
        <w:rPr>
          <w:rFonts w:ascii="Times New Roman"/>
          <w:b w:val="false"/>
          <w:i w:val="false"/>
          <w:color w:val="000000"/>
          <w:sz w:val="28"/>
        </w:rPr>
        <w:t>
</w:t>
      </w:r>
      <w:r>
        <w:rPr>
          <w:rFonts w:ascii="Times New Roman"/>
          <w:b w:val="false"/>
          <w:i w:val="false"/>
          <w:color w:val="000000"/>
          <w:sz w:val="28"/>
        </w:rPr>
        <w:t>
      12. В предоставлении государственной услуги уполномоченным органом или Центром будет отказано, в случае непредставления потребителем соответствующих документов, указанных в </w:t>
      </w:r>
      <w:r>
        <w:rPr>
          <w:rFonts w:ascii="Times New Roman"/>
          <w:b w:val="false"/>
          <w:i w:val="false"/>
          <w:color w:val="000000"/>
          <w:sz w:val="28"/>
        </w:rPr>
        <w:t>пункте 16</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Государственная услуга будет приостановлена по следующим основаниям:</w:t>
      </w:r>
      <w:r>
        <w:br/>
      </w:r>
      <w:r>
        <w:rPr>
          <w:rFonts w:ascii="Times New Roman"/>
          <w:b w:val="false"/>
          <w:i w:val="false"/>
          <w:color w:val="000000"/>
          <w:sz w:val="28"/>
        </w:rPr>
        <w:t>
      1) наличие судебных решений по данному земельному участку либо наличие уведомления о ведущемся судебном разбирательстве;</w:t>
      </w:r>
      <w:r>
        <w:br/>
      </w:r>
      <w:r>
        <w:rPr>
          <w:rFonts w:ascii="Times New Roman"/>
          <w:b w:val="false"/>
          <w:i w:val="false"/>
          <w:color w:val="000000"/>
          <w:sz w:val="28"/>
        </w:rPr>
        <w:t>
      2) наличие акта прокурорского надзора, до устранения нарушения норм законодательства;</w:t>
      </w:r>
      <w:r>
        <w:br/>
      </w:r>
      <w:r>
        <w:rPr>
          <w:rFonts w:ascii="Times New Roman"/>
          <w:b w:val="false"/>
          <w:i w:val="false"/>
          <w:color w:val="000000"/>
          <w:sz w:val="28"/>
        </w:rPr>
        <w:t>
      3) наличие нескольких заявлений в отношении оформления прав на один и тот же участок или при выявлении в процессе оформления прав других пользователей этого земельного участка.</w:t>
      </w:r>
      <w:r>
        <w:br/>
      </w:r>
      <w:r>
        <w:rPr>
          <w:rFonts w:ascii="Times New Roman"/>
          <w:b w:val="false"/>
          <w:i w:val="false"/>
          <w:color w:val="000000"/>
          <w:sz w:val="28"/>
        </w:rPr>
        <w:t>
      Приостановление оформления прав на земельные участки по судебным решениям и актам прокурорского надзора считается отложенным на срок до выяснения обстоятельств, явившихся основанием для приостановления, а по причине поступления нескольких заявлений - до установления соглашения между сторонами либо до предоставления вступившего в законную силу решения суда.</w:t>
      </w:r>
      <w:r>
        <w:br/>
      </w:r>
      <w:r>
        <w:rPr>
          <w:rFonts w:ascii="Times New Roman"/>
          <w:b w:val="false"/>
          <w:i w:val="false"/>
          <w:color w:val="000000"/>
          <w:sz w:val="28"/>
        </w:rPr>
        <w:t>
      Сведения о приостановлении оформления прав на земельные участки заносятся в книгу регистрации и учета. Потребителю направляется письменное уведомление с указанием документа, на основании которого приостановлено оформление акта на право временного безвозмездного землепользования и сроков приостановления, с указанием последующих действий потребителя для устранения причин приостановления оформления.</w:t>
      </w:r>
      <w:r>
        <w:br/>
      </w:r>
      <w:r>
        <w:rPr>
          <w:rFonts w:ascii="Times New Roman"/>
          <w:b w:val="false"/>
          <w:i w:val="false"/>
          <w:color w:val="000000"/>
          <w:sz w:val="28"/>
        </w:rPr>
        <w:t>
</w:t>
      </w:r>
      <w:r>
        <w:rPr>
          <w:rFonts w:ascii="Times New Roman"/>
          <w:b w:val="false"/>
          <w:i w:val="false"/>
          <w:color w:val="000000"/>
          <w:sz w:val="28"/>
        </w:rPr>
        <w:t xml:space="preserve">
      13.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w:t>
      </w:r>
      <w:r>
        <w:rPr>
          <w:rFonts w:ascii="Times New Roman"/>
          <w:b w:val="false"/>
          <w:i w:val="false"/>
          <w:color w:val="000000"/>
          <w:sz w:val="28"/>
          <w:u w:val="single"/>
        </w:rPr>
        <w:t>      через уполномоченный орган</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на право постоянного землепользования (дубликата акта) в уполномоченный орган;</w:t>
      </w:r>
      <w:r>
        <w:br/>
      </w:r>
      <w:r>
        <w:rPr>
          <w:rFonts w:ascii="Times New Roman"/>
          <w:b w:val="false"/>
          <w:i w:val="false"/>
          <w:color w:val="000000"/>
          <w:sz w:val="28"/>
        </w:rPr>
        <w:t>
      2) сотрудник уполномоченного органа проводит регистрацию заявления и выдает потребителю расписку о приеме соответствующих документов и передает заявление и необходимые документы руководству;</w:t>
      </w:r>
      <w:r>
        <w:br/>
      </w:r>
      <w:r>
        <w:rPr>
          <w:rFonts w:ascii="Times New Roman"/>
          <w:b w:val="false"/>
          <w:i w:val="false"/>
          <w:color w:val="000000"/>
          <w:sz w:val="28"/>
        </w:rPr>
        <w:t xml:space="preserve">
      3) руководство уполномоченного органа определяет ответственного сотрудника; </w:t>
      </w:r>
      <w:r>
        <w:br/>
      </w:r>
      <w:r>
        <w:rPr>
          <w:rFonts w:ascii="Times New Roman"/>
          <w:b w:val="false"/>
          <w:i w:val="false"/>
          <w:color w:val="000000"/>
          <w:sz w:val="28"/>
        </w:rPr>
        <w:t>
      4)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5)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6)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и выдает потребителю акт на право временного безвозмездного землепользования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u w:val="single"/>
        </w:rPr>
        <w:t>      через Центр</w:t>
      </w:r>
      <w:r>
        <w:rPr>
          <w:rFonts w:ascii="Times New Roman"/>
          <w:b w:val="false"/>
          <w:i w:val="false"/>
          <w:color w:val="000000"/>
          <w:sz w:val="28"/>
        </w:rPr>
        <w:t>:</w:t>
      </w:r>
      <w:r>
        <w:br/>
      </w:r>
      <w:r>
        <w:rPr>
          <w:rFonts w:ascii="Times New Roman"/>
          <w:b w:val="false"/>
          <w:i w:val="false"/>
          <w:color w:val="000000"/>
          <w:sz w:val="28"/>
        </w:rPr>
        <w:t>
      1) потребитель подает заявление о выдаче акта (дубликата акта) в Центр;</w:t>
      </w:r>
      <w:r>
        <w:br/>
      </w:r>
      <w:r>
        <w:rPr>
          <w:rFonts w:ascii="Times New Roman"/>
          <w:b w:val="false"/>
          <w:i w:val="false"/>
          <w:color w:val="000000"/>
          <w:sz w:val="28"/>
        </w:rPr>
        <w:t>
      2) инспектор Центра проводит регистрацию заявления, выдает потребителю расписку о приеме соответствующих документов и передает документы инспектору накопительного отдела Центра;</w:t>
      </w:r>
      <w:r>
        <w:br/>
      </w:r>
      <w:r>
        <w:rPr>
          <w:rFonts w:ascii="Times New Roman"/>
          <w:b w:val="false"/>
          <w:i w:val="false"/>
          <w:color w:val="000000"/>
          <w:sz w:val="28"/>
        </w:rPr>
        <w:t>
      3) инспектор накопительного отдела Центра осуществляет сбор документов, составляет реестр, отправляет документы в уполномоченный орган;</w:t>
      </w:r>
      <w:r>
        <w:br/>
      </w:r>
      <w:r>
        <w:rPr>
          <w:rFonts w:ascii="Times New Roman"/>
          <w:b w:val="false"/>
          <w:i w:val="false"/>
          <w:color w:val="000000"/>
          <w:sz w:val="28"/>
        </w:rPr>
        <w:t>
      4) сотрудник уполномоченного органа проводит регистрацию заявления и передает необходимые документы руководству;</w:t>
      </w:r>
      <w:r>
        <w:br/>
      </w:r>
      <w:r>
        <w:rPr>
          <w:rFonts w:ascii="Times New Roman"/>
          <w:b w:val="false"/>
          <w:i w:val="false"/>
          <w:color w:val="000000"/>
          <w:sz w:val="28"/>
        </w:rPr>
        <w:t xml:space="preserve">
      5) руководство уполномоченного органа определяет ответственного сотрудника; </w:t>
      </w:r>
      <w:r>
        <w:br/>
      </w:r>
      <w:r>
        <w:rPr>
          <w:rFonts w:ascii="Times New Roman"/>
          <w:b w:val="false"/>
          <w:i w:val="false"/>
          <w:color w:val="000000"/>
          <w:sz w:val="28"/>
        </w:rPr>
        <w:t>
      6) ответственный сотрудник уполномоченного органа направляет сопроводительным письмом все необходимые документы потребителя в специализированное предприятие для оформления акта на право временного безвозмездного землепользования (дубликата акта), либо готовит для подписания руководству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7) специализированное предприятие рассматривает запрос уполномоченного органа об изготовлении акта (дубликата акта), изготавливает акт (дубликат акта), направляет акт (дубликат акта) в уполномоченный орган;</w:t>
      </w:r>
      <w:r>
        <w:br/>
      </w:r>
      <w:r>
        <w:rPr>
          <w:rFonts w:ascii="Times New Roman"/>
          <w:b w:val="false"/>
          <w:i w:val="false"/>
          <w:color w:val="000000"/>
          <w:sz w:val="28"/>
        </w:rPr>
        <w:t>
      8) ответственный сотрудник уполномоченного органа направляет руководству акт на право временного безвозмездного землепользования (дубликат акта) для подписания, заверяет гербовой печатью, направляет акт (дубликат акта) инспектору накопительного отдела Центра;</w:t>
      </w:r>
      <w:r>
        <w:br/>
      </w:r>
      <w:r>
        <w:rPr>
          <w:rFonts w:ascii="Times New Roman"/>
          <w:b w:val="false"/>
          <w:i w:val="false"/>
          <w:color w:val="000000"/>
          <w:sz w:val="28"/>
        </w:rPr>
        <w:t>
      9) инспектор накопительного отдела Центра передает документы инспектору Центра;</w:t>
      </w:r>
      <w:r>
        <w:br/>
      </w:r>
      <w:r>
        <w:rPr>
          <w:rFonts w:ascii="Times New Roman"/>
          <w:b w:val="false"/>
          <w:i w:val="false"/>
          <w:color w:val="000000"/>
          <w:sz w:val="28"/>
        </w:rPr>
        <w:t>
      10) инспектор Центра выдает потребителю акт (дубликат акта) либо мотивированный отказ, либо письменное уведомление о приостановлении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14. Минимальное количество лиц, осуществляющих прием документов для оказания государственной услуги в Центре и уполномоченном органе составляет один сотрудник.</w:t>
      </w:r>
    </w:p>
    <w:bookmarkEnd w:id="44"/>
    <w:bookmarkStart w:name="z103" w:id="45"/>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45"/>
    <w:bookmarkStart w:name="z104" w:id="46"/>
    <w:p>
      <w:pPr>
        <w:spacing w:after="0"/>
        <w:ind w:left="0"/>
        <w:jc w:val="both"/>
      </w:pPr>
      <w:r>
        <w:rPr>
          <w:rFonts w:ascii="Times New Roman"/>
          <w:b w:val="false"/>
          <w:i w:val="false"/>
          <w:color w:val="000000"/>
          <w:sz w:val="28"/>
        </w:rPr>
        <w:t>      15. Прием документов в уполномоченном органе осуществляется через ответственного сотрудника уполномоченного органа.</w:t>
      </w:r>
      <w:r>
        <w:br/>
      </w:r>
      <w:r>
        <w:rPr>
          <w:rFonts w:ascii="Times New Roman"/>
          <w:b w:val="false"/>
          <w:i w:val="false"/>
          <w:color w:val="000000"/>
          <w:sz w:val="28"/>
        </w:rPr>
        <w:t>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указываются фамилия, имя, отчество и должность инспектора Центра.</w:t>
      </w:r>
      <w:r>
        <w:br/>
      </w:r>
      <w:r>
        <w:rPr>
          <w:rFonts w:ascii="Times New Roman"/>
          <w:b w:val="false"/>
          <w:i w:val="false"/>
          <w:color w:val="000000"/>
          <w:sz w:val="28"/>
        </w:rPr>
        <w:t>
      После сдачи документов в Центр или уполномоченный орган, потребителю выдается расписка о приеме соответствующих документов, с указанием:</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наименований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должности инспектора Центра, либо сотрудника уполномоченного органа, принявшего заявление на оказание государственной услуги.</w:t>
      </w:r>
      <w:r>
        <w:br/>
      </w:r>
      <w:r>
        <w:rPr>
          <w:rFonts w:ascii="Times New Roman"/>
          <w:b w:val="false"/>
          <w:i w:val="false"/>
          <w:color w:val="000000"/>
          <w:sz w:val="28"/>
        </w:rPr>
        <w:t>
      16. Для выдачи акта на право временного безвозмездного землепользования или дубликата акта на право временного безвозмездного землепользования необходимо предоставление в уполномоченный орган или в Центр следующих документов:</w:t>
      </w:r>
      <w:r>
        <w:br/>
      </w:r>
      <w:r>
        <w:rPr>
          <w:rFonts w:ascii="Times New Roman"/>
          <w:b w:val="false"/>
          <w:i w:val="false"/>
          <w:color w:val="000000"/>
          <w:sz w:val="28"/>
        </w:rPr>
        <w:t>
      1) при предоставлении государством права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 предоставлении права временного безвозмездного землепользования;</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доверенности или документа, удостоверяющего полномочия представителя предъявляются их оригиналы, которые после проверки возвращаются потребителю;</w:t>
      </w:r>
      <w:r>
        <w:br/>
      </w:r>
      <w:r>
        <w:rPr>
          <w:rFonts w:ascii="Times New Roman"/>
          <w:b w:val="false"/>
          <w:i w:val="false"/>
          <w:color w:val="000000"/>
          <w:sz w:val="28"/>
        </w:rPr>
        <w:t>
      2) в случае изменений идентификационных характеристик земельного участка:</w:t>
      </w:r>
      <w:r>
        <w:br/>
      </w:r>
      <w:r>
        <w:rPr>
          <w:rFonts w:ascii="Times New Roman"/>
          <w:b w:val="false"/>
          <w:i w:val="false"/>
          <w:color w:val="000000"/>
          <w:sz w:val="28"/>
        </w:rPr>
        <w:t>
      заявление в уполномоченный орган на выдачу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копия выписки из решения местного исполнительного органа об изменении идентификационных характеристик на ранее предоставленный земельный участок на праве временного безвозмездного землепользования и/или иного документа, подтверждающего изменение идентификационных характеристик земельного участка;</w:t>
      </w:r>
      <w:r>
        <w:br/>
      </w:r>
      <w:r>
        <w:rPr>
          <w:rFonts w:ascii="Times New Roman"/>
          <w:b w:val="false"/>
          <w:i w:val="false"/>
          <w:color w:val="000000"/>
          <w:sz w:val="28"/>
        </w:rPr>
        <w:t>
      копия землеустроительного проекта, утвержденного уполномоченным органом, и материалов по установлению границ земельного участка на местности;</w:t>
      </w:r>
      <w:r>
        <w:br/>
      </w:r>
      <w:r>
        <w:rPr>
          <w:rFonts w:ascii="Times New Roman"/>
          <w:b w:val="false"/>
          <w:i w:val="false"/>
          <w:color w:val="000000"/>
          <w:sz w:val="28"/>
        </w:rPr>
        <w:t>
      копия свидетельства налогоплательщика (РНН);</w:t>
      </w:r>
      <w:r>
        <w:br/>
      </w:r>
      <w:r>
        <w:rPr>
          <w:rFonts w:ascii="Times New Roman"/>
          <w:b w:val="false"/>
          <w:i w:val="false"/>
          <w:color w:val="000000"/>
          <w:sz w:val="28"/>
        </w:rPr>
        <w:t>
      копия свидетельства о государственной регистрации юридического лица;</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3) при выдаче дубликата акта на право временного безвозмездного землепользования:</w:t>
      </w:r>
      <w:r>
        <w:br/>
      </w:r>
      <w:r>
        <w:rPr>
          <w:rFonts w:ascii="Times New Roman"/>
          <w:b w:val="false"/>
          <w:i w:val="false"/>
          <w:color w:val="000000"/>
          <w:sz w:val="28"/>
        </w:rPr>
        <w:t>
      заявление в уполномоченный орган на выдачу дубликата акта на право временного безвозмездного землепользования,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 (квитанция) об уплате услуг за изготовление акта на право временного безвозмездного землепользования на земельный участок;</w:t>
      </w:r>
      <w:r>
        <w:br/>
      </w:r>
      <w:r>
        <w:rPr>
          <w:rFonts w:ascii="Times New Roman"/>
          <w:b w:val="false"/>
          <w:i w:val="false"/>
          <w:color w:val="000000"/>
          <w:sz w:val="28"/>
        </w:rPr>
        <w:t>
      копия документа, удостоверяющего полномочия представителя;</w:t>
      </w:r>
      <w:r>
        <w:br/>
      </w:r>
      <w:r>
        <w:rPr>
          <w:rFonts w:ascii="Times New Roman"/>
          <w:b w:val="false"/>
          <w:i w:val="false"/>
          <w:color w:val="000000"/>
          <w:sz w:val="28"/>
        </w:rPr>
        <w:t>
      копия документа, удостоверяющего личность потребителя, либо копия доверенности от потребителя, и документа, удостоверяющего личность доверенного лица;</w:t>
      </w:r>
      <w:r>
        <w:br/>
      </w:r>
      <w:r>
        <w:rPr>
          <w:rFonts w:ascii="Times New Roman"/>
          <w:b w:val="false"/>
          <w:i w:val="false"/>
          <w:color w:val="000000"/>
          <w:sz w:val="28"/>
        </w:rPr>
        <w:t>
      экземпляр местной районной газеты по месту нахождения земельного участка с опубликованным объявлением о признании подлинника акта на право временного безвозмездного землепользования недействительным.</w:t>
      </w:r>
      <w:r>
        <w:br/>
      </w:r>
      <w:r>
        <w:rPr>
          <w:rFonts w:ascii="Times New Roman"/>
          <w:b w:val="false"/>
          <w:i w:val="false"/>
          <w:color w:val="000000"/>
          <w:sz w:val="28"/>
        </w:rPr>
        <w:t>
      Для проверки копии удостоверения личности лица или доверенности предъявляются оригиналы документов, которые после проверки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17. Бланки заявлений находятся в уполномоченном органе. </w:t>
      </w:r>
      <w:r>
        <w:br/>
      </w:r>
      <w:r>
        <w:rPr>
          <w:rFonts w:ascii="Times New Roman"/>
          <w:b w:val="false"/>
          <w:i w:val="false"/>
          <w:color w:val="000000"/>
          <w:sz w:val="28"/>
        </w:rPr>
        <w:t>
      В Центре бланки заявлений размещаются на специальной стойке в зале ожидания, либо у консультантов Центра.</w:t>
      </w:r>
      <w:r>
        <w:br/>
      </w:r>
      <w:r>
        <w:rPr>
          <w:rFonts w:ascii="Times New Roman"/>
          <w:b w:val="false"/>
          <w:i w:val="false"/>
          <w:color w:val="000000"/>
          <w:sz w:val="28"/>
        </w:rPr>
        <w:t>
</w:t>
      </w:r>
      <w:r>
        <w:rPr>
          <w:rFonts w:ascii="Times New Roman"/>
          <w:b w:val="false"/>
          <w:i w:val="false"/>
          <w:color w:val="000000"/>
          <w:sz w:val="28"/>
        </w:rPr>
        <w:t>
      18. В процессе оказания государственной услуги задействованы следующие структурно-функциональные единицы (далее - СФЕ):</w:t>
      </w:r>
      <w:r>
        <w:br/>
      </w:r>
      <w:r>
        <w:rPr>
          <w:rFonts w:ascii="Times New Roman"/>
          <w:b w:val="false"/>
          <w:i w:val="false"/>
          <w:color w:val="000000"/>
          <w:sz w:val="28"/>
        </w:rPr>
        <w:t>
      1) инспектор Центра;</w:t>
      </w:r>
      <w:r>
        <w:br/>
      </w:r>
      <w:r>
        <w:rPr>
          <w:rFonts w:ascii="Times New Roman"/>
          <w:b w:val="false"/>
          <w:i w:val="false"/>
          <w:color w:val="000000"/>
          <w:sz w:val="28"/>
        </w:rPr>
        <w:t>
      2) инспектор накопительного отдела Центра;</w:t>
      </w:r>
      <w:r>
        <w:br/>
      </w:r>
      <w:r>
        <w:rPr>
          <w:rFonts w:ascii="Times New Roman"/>
          <w:b w:val="false"/>
          <w:i w:val="false"/>
          <w:color w:val="000000"/>
          <w:sz w:val="28"/>
        </w:rPr>
        <w:t>
      3) ответственный сотрудник уполномоченного органа;</w:t>
      </w:r>
      <w:r>
        <w:br/>
      </w:r>
      <w:r>
        <w:rPr>
          <w:rFonts w:ascii="Times New Roman"/>
          <w:b w:val="false"/>
          <w:i w:val="false"/>
          <w:color w:val="000000"/>
          <w:sz w:val="28"/>
        </w:rPr>
        <w:t>
      4) руководство уполномоченного органа;</w:t>
      </w:r>
      <w:r>
        <w:br/>
      </w:r>
      <w:r>
        <w:rPr>
          <w:rFonts w:ascii="Times New Roman"/>
          <w:b w:val="false"/>
          <w:i w:val="false"/>
          <w:color w:val="000000"/>
          <w:sz w:val="28"/>
        </w:rPr>
        <w:t>
      5) канцелярия специализированного предприятия;</w:t>
      </w:r>
      <w:r>
        <w:br/>
      </w:r>
      <w:r>
        <w:rPr>
          <w:rFonts w:ascii="Times New Roman"/>
          <w:b w:val="false"/>
          <w:i w:val="false"/>
          <w:color w:val="000000"/>
          <w:sz w:val="28"/>
        </w:rPr>
        <w:t>
      6) руководство специализированного предприятия;</w:t>
      </w:r>
      <w:r>
        <w:br/>
      </w:r>
      <w:r>
        <w:rPr>
          <w:rFonts w:ascii="Times New Roman"/>
          <w:b w:val="false"/>
          <w:i w:val="false"/>
          <w:color w:val="000000"/>
          <w:sz w:val="28"/>
        </w:rPr>
        <w:t>
      7) группа приема и выдачи специализированного предприятия;</w:t>
      </w:r>
      <w:r>
        <w:br/>
      </w:r>
      <w:r>
        <w:rPr>
          <w:rFonts w:ascii="Times New Roman"/>
          <w:b w:val="false"/>
          <w:i w:val="false"/>
          <w:color w:val="000000"/>
          <w:sz w:val="28"/>
        </w:rPr>
        <w:t>
      8) производственное подразделение специализированного предприятия.</w:t>
      </w:r>
      <w:r>
        <w:br/>
      </w:r>
      <w:r>
        <w:rPr>
          <w:rFonts w:ascii="Times New Roman"/>
          <w:b w:val="false"/>
          <w:i w:val="false"/>
          <w:color w:val="000000"/>
          <w:sz w:val="28"/>
        </w:rPr>
        <w:t>
</w:t>
      </w:r>
      <w:r>
        <w:rPr>
          <w:rFonts w:ascii="Times New Roman"/>
          <w:b w:val="false"/>
          <w:i w:val="false"/>
          <w:color w:val="000000"/>
          <w:sz w:val="28"/>
        </w:rPr>
        <w:t>
      19.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20.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46"/>
    <w:bookmarkStart w:name="z109" w:id="47"/>
    <w:p>
      <w:pPr>
        <w:spacing w:after="0"/>
        <w:ind w:left="0"/>
        <w:jc w:val="left"/>
      </w:pPr>
      <w:r>
        <w:rPr>
          <w:rFonts w:ascii="Times New Roman"/>
          <w:b/>
          <w:i w:val="false"/>
          <w:color w:val="000000"/>
        </w:rPr>
        <w:t xml:space="preserve"> 
4. Ответственность должностных лиц, оказывающих государственные услуги</w:t>
      </w:r>
    </w:p>
    <w:bookmarkEnd w:id="47"/>
    <w:bookmarkStart w:name="z110" w:id="48"/>
    <w:p>
      <w:pPr>
        <w:spacing w:after="0"/>
        <w:ind w:left="0"/>
        <w:jc w:val="both"/>
      </w:pPr>
      <w:r>
        <w:rPr>
          <w:rFonts w:ascii="Times New Roman"/>
          <w:b w:val="false"/>
          <w:i w:val="false"/>
          <w:color w:val="000000"/>
          <w:sz w:val="28"/>
        </w:rPr>
        <w:t>      21. Ответственными лицами за оказание государственной услуги являются руководители и должностные лица уполномоченного органа, Центра, специализированного предприятия и его производственного подразделения, участвующие в процессе оказания государственной услуги (далее - должностные лица).</w:t>
      </w:r>
      <w:r>
        <w:br/>
      </w:r>
      <w:r>
        <w:rPr>
          <w:rFonts w:ascii="Times New Roman"/>
          <w:b w:val="false"/>
          <w:i w:val="false"/>
          <w:color w:val="000000"/>
          <w:sz w:val="28"/>
        </w:rPr>
        <w:t>
      Должностные лица несут ответственность за качество и эффективность оказания государственной услуги, а также за принимаемые ими решения и действия (бездействия) в ходе оказания государственной услуги, за реализацию оказания государственной услуги в установленные сроки в порядке, предусмотренном законодательством Республики Казахстан.</w:t>
      </w:r>
    </w:p>
    <w:bookmarkEnd w:id="48"/>
    <w:bookmarkStart w:name="z111" w:id="4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49"/>
    <w:p>
      <w:pPr>
        <w:spacing w:after="0"/>
        <w:ind w:left="0"/>
        <w:jc w:val="both"/>
      </w:pPr>
      <w:r>
        <w:rPr>
          <w:rFonts w:ascii="Times New Roman"/>
          <w:b w:val="false"/>
          <w:i w:val="false"/>
          <w:color w:val="000000"/>
          <w:sz w:val="28"/>
        </w:rPr>
        <w:t>Начальнику уполномоченного органа</w:t>
      </w:r>
      <w:r>
        <w:br/>
      </w:r>
      <w:r>
        <w:rPr>
          <w:rFonts w:ascii="Times New Roman"/>
          <w:b w:val="false"/>
          <w:i w:val="false"/>
          <w:color w:val="000000"/>
          <w:sz w:val="28"/>
        </w:rPr>
        <w:t>
по земельным отношениям</w:t>
      </w:r>
      <w:r>
        <w:br/>
      </w: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от ____________________________________</w:t>
      </w:r>
      <w:r>
        <w:br/>
      </w:r>
      <w:r>
        <w:rPr>
          <w:rFonts w:ascii="Times New Roman"/>
          <w:b w:val="false"/>
          <w:i w:val="false"/>
          <w:color w:val="000000"/>
          <w:sz w:val="28"/>
        </w:rPr>
        <w:t>
(фамилия, имя, отчество физического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либо полное наименование</w:t>
      </w:r>
      <w:r>
        <w:br/>
      </w:r>
      <w:r>
        <w:rPr>
          <w:rFonts w:ascii="Times New Roman"/>
          <w:b w:val="false"/>
          <w:i w:val="false"/>
          <w:color w:val="000000"/>
          <w:sz w:val="28"/>
        </w:rPr>
        <w:t>
____________________________________</w:t>
      </w:r>
      <w:r>
        <w:br/>
      </w:r>
      <w:r>
        <w:rPr>
          <w:rFonts w:ascii="Times New Roman"/>
          <w:b w:val="false"/>
          <w:i w:val="false"/>
          <w:color w:val="000000"/>
          <w:sz w:val="28"/>
        </w:rPr>
        <w:t>
юридического лица)</w:t>
      </w:r>
      <w:r>
        <w:br/>
      </w:r>
      <w:r>
        <w:rPr>
          <w:rFonts w:ascii="Times New Roman"/>
          <w:b w:val="false"/>
          <w:i w:val="false"/>
          <w:color w:val="000000"/>
          <w:sz w:val="28"/>
        </w:rPr>
        <w:t>
____________________________________</w:t>
      </w:r>
      <w:r>
        <w:br/>
      </w:r>
      <w:r>
        <w:rPr>
          <w:rFonts w:ascii="Times New Roman"/>
          <w:b w:val="false"/>
          <w:i w:val="false"/>
          <w:color w:val="000000"/>
          <w:sz w:val="28"/>
        </w:rPr>
        <w:t>
(реквизиты документа, удостоверяющего</w:t>
      </w:r>
      <w:r>
        <w:br/>
      </w:r>
      <w:r>
        <w:rPr>
          <w:rFonts w:ascii="Times New Roman"/>
          <w:b w:val="false"/>
          <w:i w:val="false"/>
          <w:color w:val="000000"/>
          <w:sz w:val="28"/>
        </w:rPr>
        <w:t>
____________________________________</w:t>
      </w:r>
      <w:r>
        <w:br/>
      </w:r>
      <w:r>
        <w:rPr>
          <w:rFonts w:ascii="Times New Roman"/>
          <w:b w:val="false"/>
          <w:i w:val="false"/>
          <w:color w:val="000000"/>
          <w:sz w:val="28"/>
        </w:rPr>
        <w:t>
личность физического или юридического лица,</w:t>
      </w:r>
      <w:r>
        <w:br/>
      </w:r>
      <w:r>
        <w:rPr>
          <w:rFonts w:ascii="Times New Roman"/>
          <w:b w:val="false"/>
          <w:i w:val="false"/>
          <w:color w:val="000000"/>
          <w:sz w:val="28"/>
        </w:rPr>
        <w:t>
_______________________________________</w:t>
      </w:r>
      <w:r>
        <w:br/>
      </w:r>
      <w:r>
        <w:rPr>
          <w:rFonts w:ascii="Times New Roman"/>
          <w:b w:val="false"/>
          <w:i w:val="false"/>
          <w:color w:val="000000"/>
          <w:sz w:val="28"/>
        </w:rPr>
        <w:t>
контактный телефон, адрес)</w:t>
      </w:r>
    </w:p>
    <w:p>
      <w:pPr>
        <w:spacing w:after="0"/>
        <w:ind w:left="0"/>
        <w:jc w:val="left"/>
      </w:pPr>
      <w:r>
        <w:rPr>
          <w:rFonts w:ascii="Times New Roman"/>
          <w:b/>
          <w:i w:val="false"/>
          <w:color w:val="000000"/>
        </w:rPr>
        <w:t xml:space="preserve"> Заявление</w:t>
      </w:r>
      <w:r>
        <w:br/>
      </w:r>
      <w:r>
        <w:rPr>
          <w:rFonts w:ascii="Times New Roman"/>
          <w:b/>
          <w:i w:val="false"/>
          <w:color w:val="000000"/>
        </w:rPr>
        <w:t>
о выдаче акта на право временного безвозмездного землепользования</w:t>
      </w:r>
    </w:p>
    <w:p>
      <w:pPr>
        <w:spacing w:after="0"/>
        <w:ind w:left="0"/>
        <w:jc w:val="both"/>
      </w:pPr>
      <w:r>
        <w:rPr>
          <w:rFonts w:ascii="Times New Roman"/>
          <w:b w:val="false"/>
          <w:i w:val="false"/>
          <w:color w:val="000000"/>
          <w:sz w:val="28"/>
        </w:rPr>
        <w:t>      Прошу выдать акт (дубликат акта) на право временного безвозмездного землепользования на земельный участок, расположенного по 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(адрес (место нахождения) земельного участка)</w:t>
      </w:r>
      <w:r>
        <w:br/>
      </w:r>
      <w:r>
        <w:rPr>
          <w:rFonts w:ascii="Times New Roman"/>
          <w:b w:val="false"/>
          <w:i w:val="false"/>
          <w:color w:val="000000"/>
          <w:sz w:val="28"/>
        </w:rPr>
        <w:t>
      предоставленный ___________________________________________</w:t>
      </w:r>
      <w:r>
        <w:br/>
      </w:r>
      <w:r>
        <w:rPr>
          <w:rFonts w:ascii="Times New Roman"/>
          <w:b w:val="false"/>
          <w:i w:val="false"/>
          <w:color w:val="000000"/>
          <w:sz w:val="28"/>
        </w:rPr>
        <w:t>
      (целевое назначение земельного участка)</w:t>
      </w:r>
    </w:p>
    <w:p>
      <w:pPr>
        <w:spacing w:after="0"/>
        <w:ind w:left="0"/>
        <w:jc w:val="both"/>
      </w:pPr>
      <w:r>
        <w:rPr>
          <w:rFonts w:ascii="Times New Roman"/>
          <w:b w:val="false"/>
          <w:i w:val="false"/>
          <w:color w:val="000000"/>
          <w:sz w:val="28"/>
        </w:rPr>
        <w:t>Дата __________ Заявитель _______________________________________</w:t>
      </w:r>
      <w:r>
        <w:br/>
      </w:r>
      <w:r>
        <w:rPr>
          <w:rFonts w:ascii="Times New Roman"/>
          <w:b w:val="false"/>
          <w:i w:val="false"/>
          <w:color w:val="000000"/>
          <w:sz w:val="28"/>
        </w:rPr>
        <w:t>
      (фамилия, имя, отчество физического</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или юридического лица либо</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уполномоченного лица, подпись)</w:t>
      </w:r>
    </w:p>
    <w:bookmarkStart w:name="z112" w:id="5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1"/>
        <w:gridCol w:w="1814"/>
        <w:gridCol w:w="1662"/>
        <w:gridCol w:w="1597"/>
        <w:gridCol w:w="2118"/>
        <w:gridCol w:w="1511"/>
        <w:gridCol w:w="170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 потока работ)</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Центра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w:t>
            </w:r>
            <w:r>
              <w:br/>
            </w:r>
            <w:r>
              <w:rPr>
                <w:rFonts w:ascii="Times New Roman"/>
                <w:b w:val="false"/>
                <w:i w:val="false"/>
                <w:color w:val="000000"/>
                <w:sz w:val="20"/>
              </w:rPr>
              <w:t>
накопи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w:t>
            </w:r>
            <w:r>
              <w:br/>
            </w:r>
            <w:r>
              <w:rPr>
                <w:rFonts w:ascii="Times New Roman"/>
                <w:b w:val="false"/>
                <w:i w:val="false"/>
                <w:color w:val="000000"/>
                <w:sz w:val="20"/>
              </w:rPr>
              <w:t>
торна</w:t>
            </w:r>
            <w:r>
              <w:br/>
            </w:r>
            <w:r>
              <w:rPr>
                <w:rFonts w:ascii="Times New Roman"/>
                <w:b w:val="false"/>
                <w:i w:val="false"/>
                <w:color w:val="000000"/>
                <w:sz w:val="20"/>
              </w:rPr>
              <w:t>
копи</w:t>
            </w:r>
            <w:r>
              <w:br/>
            </w:r>
            <w:r>
              <w:rPr>
                <w:rFonts w:ascii="Times New Roman"/>
                <w:b w:val="false"/>
                <w:i w:val="false"/>
                <w:color w:val="000000"/>
                <w:sz w:val="20"/>
              </w:rPr>
              <w:t>
тельно</w:t>
            </w:r>
            <w:r>
              <w:br/>
            </w:r>
            <w:r>
              <w:rPr>
                <w:rFonts w:ascii="Times New Roman"/>
                <w:b w:val="false"/>
                <w:i w:val="false"/>
                <w:color w:val="000000"/>
                <w:sz w:val="20"/>
              </w:rPr>
              <w:t>
го от</w:t>
            </w:r>
            <w:r>
              <w:br/>
            </w:r>
            <w:r>
              <w:rPr>
                <w:rFonts w:ascii="Times New Roman"/>
                <w:b w:val="false"/>
                <w:i w:val="false"/>
                <w:color w:val="000000"/>
                <w:sz w:val="20"/>
              </w:rPr>
              <w:t>
дела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w:t>
            </w:r>
            <w:r>
              <w:br/>
            </w:r>
            <w:r>
              <w:rPr>
                <w:rFonts w:ascii="Times New Roman"/>
                <w:b w:val="false"/>
                <w:i w:val="false"/>
                <w:color w:val="000000"/>
                <w:sz w:val="20"/>
              </w:rPr>
              <w:t>
вод</w:t>
            </w:r>
            <w:r>
              <w:br/>
            </w:r>
            <w:r>
              <w:rPr>
                <w:rFonts w:ascii="Times New Roman"/>
                <w:b w:val="false"/>
                <w:i w:val="false"/>
                <w:color w:val="000000"/>
                <w:sz w:val="20"/>
              </w:rPr>
              <w:t>
ство</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w:t>
            </w:r>
            <w:r>
              <w:br/>
            </w:r>
            <w:r>
              <w:rPr>
                <w:rFonts w:ascii="Times New Roman"/>
                <w:b w:val="false"/>
                <w:i w:val="false"/>
                <w:color w:val="000000"/>
                <w:sz w:val="20"/>
              </w:rPr>
              <w:t>
венный</w:t>
            </w:r>
            <w:r>
              <w:br/>
            </w:r>
            <w:r>
              <w:rPr>
                <w:rFonts w:ascii="Times New Roman"/>
                <w:b w:val="false"/>
                <w:i w:val="false"/>
                <w:color w:val="000000"/>
                <w:sz w:val="20"/>
              </w:rPr>
              <w:t>
сотруд</w:t>
            </w:r>
            <w:r>
              <w:br/>
            </w:r>
            <w:r>
              <w:rPr>
                <w:rFonts w:ascii="Times New Roman"/>
                <w:b w:val="false"/>
                <w:i w:val="false"/>
                <w:color w:val="000000"/>
                <w:sz w:val="20"/>
              </w:rPr>
              <w:t>
ник</w:t>
            </w:r>
            <w:r>
              <w:br/>
            </w:r>
            <w:r>
              <w:rPr>
                <w:rFonts w:ascii="Times New Roman"/>
                <w:b w:val="false"/>
                <w:i w:val="false"/>
                <w:color w:val="000000"/>
                <w:sz w:val="20"/>
              </w:rPr>
              <w:t>
уполно</w:t>
            </w:r>
            <w:r>
              <w:br/>
            </w:r>
            <w:r>
              <w:rPr>
                <w:rFonts w:ascii="Times New Roman"/>
                <w:b w:val="false"/>
                <w:i w:val="false"/>
                <w:color w:val="000000"/>
                <w:sz w:val="20"/>
              </w:rPr>
              <w:t>
моченно</w:t>
            </w:r>
            <w:r>
              <w:br/>
            </w:r>
            <w:r>
              <w:rPr>
                <w:rFonts w:ascii="Times New Roman"/>
                <w:b w:val="false"/>
                <w:i w:val="false"/>
                <w:color w:val="000000"/>
                <w:sz w:val="20"/>
              </w:rPr>
              <w:t>
го ор</w:t>
            </w:r>
            <w:r>
              <w:br/>
            </w:r>
            <w:r>
              <w:rPr>
                <w:rFonts w:ascii="Times New Roman"/>
                <w:b w:val="false"/>
                <w:i w:val="false"/>
                <w:color w:val="000000"/>
                <w:sz w:val="20"/>
              </w:rPr>
              <w:t>
гана</w:t>
            </w:r>
          </w:p>
        </w:tc>
      </w:tr>
      <w:tr>
        <w:trPr>
          <w:trHeight w:val="585"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 про</w:t>
            </w:r>
            <w:r>
              <w:br/>
            </w:r>
            <w:r>
              <w:rPr>
                <w:rFonts w:ascii="Times New Roman"/>
                <w:b w:val="false"/>
                <w:i w:val="false"/>
                <w:color w:val="000000"/>
                <w:sz w:val="20"/>
              </w:rPr>
              <w:t>
цедуры,</w:t>
            </w:r>
            <w:r>
              <w:br/>
            </w:r>
            <w:r>
              <w:rPr>
                <w:rFonts w:ascii="Times New Roman"/>
                <w:b w:val="false"/>
                <w:i w:val="false"/>
                <w:color w:val="000000"/>
                <w:sz w:val="20"/>
              </w:rPr>
              <w:t>
операции)</w:t>
            </w:r>
            <w:r>
              <w:br/>
            </w:r>
            <w:r>
              <w:rPr>
                <w:rFonts w:ascii="Times New Roman"/>
                <w:b w:val="false"/>
                <w:i w:val="false"/>
                <w:color w:val="000000"/>
                <w:sz w:val="20"/>
              </w:rPr>
              <w:t>
и их описание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w:t>
            </w:r>
            <w:r>
              <w:br/>
            </w:r>
            <w:r>
              <w:rPr>
                <w:rFonts w:ascii="Times New Roman"/>
                <w:b w:val="false"/>
                <w:i w:val="false"/>
                <w:color w:val="000000"/>
                <w:sz w:val="20"/>
              </w:rPr>
              <w:t>
ция в</w:t>
            </w:r>
            <w:r>
              <w:br/>
            </w:r>
            <w:r>
              <w:rPr>
                <w:rFonts w:ascii="Times New Roman"/>
                <w:b w:val="false"/>
                <w:i w:val="false"/>
                <w:color w:val="000000"/>
                <w:sz w:val="20"/>
              </w:rPr>
              <w:t xml:space="preserve">
журнале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Расписы</w:t>
            </w:r>
            <w:r>
              <w:br/>
            </w:r>
            <w:r>
              <w:rPr>
                <w:rFonts w:ascii="Times New Roman"/>
                <w:b w:val="false"/>
                <w:i w:val="false"/>
                <w:color w:val="000000"/>
                <w:sz w:val="20"/>
              </w:rPr>
              <w:t>
вается</w:t>
            </w:r>
            <w:r>
              <w:br/>
            </w:r>
            <w:r>
              <w:rPr>
                <w:rFonts w:ascii="Times New Roman"/>
                <w:b w:val="false"/>
                <w:i w:val="false"/>
                <w:color w:val="000000"/>
                <w:sz w:val="20"/>
              </w:rPr>
              <w:t>
в жур</w:t>
            </w:r>
            <w:r>
              <w:br/>
            </w:r>
            <w:r>
              <w:rPr>
                <w:rFonts w:ascii="Times New Roman"/>
                <w:b w:val="false"/>
                <w:i w:val="false"/>
                <w:color w:val="000000"/>
                <w:sz w:val="20"/>
              </w:rPr>
              <w:t>
нале и</w:t>
            </w:r>
            <w:r>
              <w:br/>
            </w:r>
            <w:r>
              <w:rPr>
                <w:rFonts w:ascii="Times New Roman"/>
                <w:b w:val="false"/>
                <w:i w:val="false"/>
                <w:color w:val="000000"/>
                <w:sz w:val="20"/>
              </w:rPr>
              <w:t>
собира</w:t>
            </w:r>
            <w:r>
              <w:br/>
            </w:r>
            <w:r>
              <w:rPr>
                <w:rFonts w:ascii="Times New Roman"/>
                <w:b w:val="false"/>
                <w:i w:val="false"/>
                <w:color w:val="000000"/>
                <w:sz w:val="20"/>
              </w:rPr>
              <w:t>
ет до</w:t>
            </w:r>
            <w:r>
              <w:br/>
            </w:r>
            <w:r>
              <w:rPr>
                <w:rFonts w:ascii="Times New Roman"/>
                <w:b w:val="false"/>
                <w:i w:val="false"/>
                <w:color w:val="000000"/>
                <w:sz w:val="20"/>
              </w:rPr>
              <w:t>
кументы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w:t>
            </w:r>
            <w:r>
              <w:br/>
            </w:r>
            <w:r>
              <w:rPr>
                <w:rFonts w:ascii="Times New Roman"/>
                <w:b w:val="false"/>
                <w:i w:val="false"/>
                <w:color w:val="000000"/>
                <w:sz w:val="20"/>
              </w:rPr>
              <w:t>
ляет</w:t>
            </w:r>
            <w:r>
              <w:br/>
            </w:r>
            <w:r>
              <w:rPr>
                <w:rFonts w:ascii="Times New Roman"/>
                <w:b w:val="false"/>
                <w:i w:val="false"/>
                <w:color w:val="000000"/>
                <w:sz w:val="20"/>
              </w:rPr>
              <w:t>
реестр</w:t>
            </w:r>
            <w:r>
              <w:br/>
            </w:r>
            <w:r>
              <w:rPr>
                <w:rFonts w:ascii="Times New Roman"/>
                <w:b w:val="false"/>
                <w:i w:val="false"/>
                <w:color w:val="000000"/>
                <w:sz w:val="20"/>
              </w:rPr>
              <w:t>
и нап</w:t>
            </w:r>
            <w:r>
              <w:br/>
            </w:r>
            <w:r>
              <w:rPr>
                <w:rFonts w:ascii="Times New Roman"/>
                <w:b w:val="false"/>
                <w:i w:val="false"/>
                <w:color w:val="000000"/>
                <w:sz w:val="20"/>
              </w:rPr>
              <w:t>
равляет</w:t>
            </w:r>
            <w:r>
              <w:br/>
            </w:r>
            <w:r>
              <w:rPr>
                <w:rFonts w:ascii="Times New Roman"/>
                <w:b w:val="false"/>
                <w:i w:val="false"/>
                <w:color w:val="000000"/>
                <w:sz w:val="20"/>
              </w:rPr>
              <w:t>
докумен</w:t>
            </w:r>
            <w:r>
              <w:br/>
            </w:r>
            <w:r>
              <w:rPr>
                <w:rFonts w:ascii="Times New Roman"/>
                <w:b w:val="false"/>
                <w:i w:val="false"/>
                <w:color w:val="000000"/>
                <w:sz w:val="20"/>
              </w:rPr>
              <w:t>
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w:t>
            </w:r>
            <w:r>
              <w:br/>
            </w:r>
            <w:r>
              <w:rPr>
                <w:rFonts w:ascii="Times New Roman"/>
                <w:b w:val="false"/>
                <w:i w:val="false"/>
                <w:color w:val="000000"/>
                <w:sz w:val="20"/>
              </w:rPr>
              <w:t>
докумен</w:t>
            </w:r>
            <w:r>
              <w:br/>
            </w:r>
            <w:r>
              <w:rPr>
                <w:rFonts w:ascii="Times New Roman"/>
                <w:b w:val="false"/>
                <w:i w:val="false"/>
                <w:color w:val="000000"/>
                <w:sz w:val="20"/>
              </w:rPr>
              <w:t>
тов, ре</w:t>
            </w:r>
            <w:r>
              <w:br/>
            </w:r>
            <w:r>
              <w:rPr>
                <w:rFonts w:ascii="Times New Roman"/>
                <w:b w:val="false"/>
                <w:i w:val="false"/>
                <w:color w:val="000000"/>
                <w:sz w:val="20"/>
              </w:rPr>
              <w:t>
гистрация</w:t>
            </w:r>
            <w:r>
              <w:br/>
            </w:r>
            <w:r>
              <w:rPr>
                <w:rFonts w:ascii="Times New Roman"/>
                <w:b w:val="false"/>
                <w:i w:val="false"/>
                <w:color w:val="000000"/>
                <w:sz w:val="20"/>
              </w:rPr>
              <w:t>
в журнале</w:t>
            </w:r>
            <w:r>
              <w:br/>
            </w:r>
            <w:r>
              <w:rPr>
                <w:rFonts w:ascii="Times New Roman"/>
                <w:b w:val="false"/>
                <w:i w:val="false"/>
                <w:color w:val="000000"/>
                <w:sz w:val="20"/>
              </w:rPr>
              <w:t>
входящей</w:t>
            </w:r>
            <w:r>
              <w:br/>
            </w:r>
            <w:r>
              <w:rPr>
                <w:rFonts w:ascii="Times New Roman"/>
                <w:b w:val="false"/>
                <w:i w:val="false"/>
                <w:color w:val="000000"/>
                <w:sz w:val="20"/>
              </w:rPr>
              <w:t>
корреспон</w:t>
            </w:r>
            <w:r>
              <w:br/>
            </w:r>
            <w:r>
              <w:rPr>
                <w:rFonts w:ascii="Times New Roman"/>
                <w:b w:val="false"/>
                <w:i w:val="false"/>
                <w:color w:val="000000"/>
                <w:sz w:val="20"/>
              </w:rPr>
              <w:t>
денции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w:t>
            </w:r>
            <w:r>
              <w:br/>
            </w:r>
            <w:r>
              <w:rPr>
                <w:rFonts w:ascii="Times New Roman"/>
                <w:b w:val="false"/>
                <w:i w:val="false"/>
                <w:color w:val="000000"/>
                <w:sz w:val="20"/>
              </w:rPr>
              <w:t>
комле</w:t>
            </w:r>
            <w:r>
              <w:br/>
            </w:r>
            <w:r>
              <w:rPr>
                <w:rFonts w:ascii="Times New Roman"/>
                <w:b w:val="false"/>
                <w:i w:val="false"/>
                <w:color w:val="000000"/>
                <w:sz w:val="20"/>
              </w:rPr>
              <w:t>
ние с</w:t>
            </w:r>
            <w:r>
              <w:br/>
            </w:r>
            <w:r>
              <w:rPr>
                <w:rFonts w:ascii="Times New Roman"/>
                <w:b w:val="false"/>
                <w:i w:val="false"/>
                <w:color w:val="000000"/>
                <w:sz w:val="20"/>
              </w:rPr>
              <w:t>
коррес</w:t>
            </w:r>
            <w:r>
              <w:br/>
            </w:r>
            <w:r>
              <w:rPr>
                <w:rFonts w:ascii="Times New Roman"/>
                <w:b w:val="false"/>
                <w:i w:val="false"/>
                <w:color w:val="000000"/>
                <w:sz w:val="20"/>
              </w:rPr>
              <w:t>
понден</w:t>
            </w:r>
            <w:r>
              <w:br/>
            </w:r>
            <w:r>
              <w:rPr>
                <w:rFonts w:ascii="Times New Roman"/>
                <w:b w:val="false"/>
                <w:i w:val="false"/>
                <w:color w:val="000000"/>
                <w:sz w:val="20"/>
              </w:rPr>
              <w:t>
цией,</w:t>
            </w:r>
            <w:r>
              <w:br/>
            </w:r>
            <w:r>
              <w:rPr>
                <w:rFonts w:ascii="Times New Roman"/>
                <w:b w:val="false"/>
                <w:i w:val="false"/>
                <w:color w:val="000000"/>
                <w:sz w:val="20"/>
              </w:rPr>
              <w:t>
опреде</w:t>
            </w:r>
            <w:r>
              <w:br/>
            </w:r>
            <w:r>
              <w:rPr>
                <w:rFonts w:ascii="Times New Roman"/>
                <w:b w:val="false"/>
                <w:i w:val="false"/>
                <w:color w:val="000000"/>
                <w:sz w:val="20"/>
              </w:rPr>
              <w:t>
ление</w:t>
            </w:r>
            <w:r>
              <w:br/>
            </w:r>
            <w:r>
              <w:rPr>
                <w:rFonts w:ascii="Times New Roman"/>
                <w:b w:val="false"/>
                <w:i w:val="false"/>
                <w:color w:val="000000"/>
                <w:sz w:val="20"/>
              </w:rPr>
              <w:t>
ответ</w:t>
            </w:r>
            <w:r>
              <w:br/>
            </w:r>
            <w:r>
              <w:rPr>
                <w:rFonts w:ascii="Times New Roman"/>
                <w:b w:val="false"/>
                <w:i w:val="false"/>
                <w:color w:val="000000"/>
                <w:sz w:val="20"/>
              </w:rPr>
              <w:t>
ствен</w:t>
            </w:r>
            <w:r>
              <w:br/>
            </w:r>
            <w:r>
              <w:rPr>
                <w:rFonts w:ascii="Times New Roman"/>
                <w:b w:val="false"/>
                <w:i w:val="false"/>
                <w:color w:val="000000"/>
                <w:sz w:val="20"/>
              </w:rPr>
              <w:t>
ного</w:t>
            </w:r>
            <w:r>
              <w:br/>
            </w:r>
            <w:r>
              <w:rPr>
                <w:rFonts w:ascii="Times New Roman"/>
                <w:b w:val="false"/>
                <w:i w:val="false"/>
                <w:color w:val="000000"/>
                <w:sz w:val="20"/>
              </w:rPr>
              <w:t>
сотруд</w:t>
            </w:r>
            <w:r>
              <w:br/>
            </w:r>
            <w:r>
              <w:rPr>
                <w:rFonts w:ascii="Times New Roman"/>
                <w:b w:val="false"/>
                <w:i w:val="false"/>
                <w:color w:val="000000"/>
                <w:sz w:val="20"/>
              </w:rPr>
              <w:t>
ника</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w:t>
            </w:r>
            <w:r>
              <w:br/>
            </w:r>
            <w:r>
              <w:rPr>
                <w:rFonts w:ascii="Times New Roman"/>
                <w:b w:val="false"/>
                <w:i w:val="false"/>
                <w:color w:val="000000"/>
                <w:sz w:val="20"/>
              </w:rPr>
              <w:t>
вление</w:t>
            </w:r>
            <w:r>
              <w:br/>
            </w:r>
            <w:r>
              <w:rPr>
                <w:rFonts w:ascii="Times New Roman"/>
                <w:b w:val="false"/>
                <w:i w:val="false"/>
                <w:color w:val="000000"/>
                <w:sz w:val="20"/>
              </w:rPr>
              <w:t>
провер</w:t>
            </w:r>
            <w:r>
              <w:br/>
            </w:r>
            <w:r>
              <w:rPr>
                <w:rFonts w:ascii="Times New Roman"/>
                <w:b w:val="false"/>
                <w:i w:val="false"/>
                <w:color w:val="000000"/>
                <w:sz w:val="20"/>
              </w:rPr>
              <w:t>
ки пол</w:t>
            </w:r>
            <w:r>
              <w:br/>
            </w:r>
            <w:r>
              <w:rPr>
                <w:rFonts w:ascii="Times New Roman"/>
                <w:b w:val="false"/>
                <w:i w:val="false"/>
                <w:color w:val="000000"/>
                <w:sz w:val="20"/>
              </w:rPr>
              <w:t>
ноты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направ</w:t>
            </w:r>
            <w:r>
              <w:br/>
            </w:r>
            <w:r>
              <w:rPr>
                <w:rFonts w:ascii="Times New Roman"/>
                <w:b w:val="false"/>
                <w:i w:val="false"/>
                <w:color w:val="000000"/>
                <w:sz w:val="20"/>
              </w:rPr>
              <w:t>
ление</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орган,</w:t>
            </w:r>
            <w:r>
              <w:br/>
            </w:r>
            <w:r>
              <w:rPr>
                <w:rFonts w:ascii="Times New Roman"/>
                <w:b w:val="false"/>
                <w:i w:val="false"/>
                <w:color w:val="000000"/>
                <w:sz w:val="20"/>
              </w:rPr>
              <w:t>
подго</w:t>
            </w:r>
            <w:r>
              <w:br/>
            </w:r>
            <w:r>
              <w:rPr>
                <w:rFonts w:ascii="Times New Roman"/>
                <w:b w:val="false"/>
                <w:i w:val="false"/>
                <w:color w:val="000000"/>
                <w:sz w:val="20"/>
              </w:rPr>
              <w:t>
товка</w:t>
            </w:r>
            <w:r>
              <w:br/>
            </w:r>
            <w:r>
              <w:rPr>
                <w:rFonts w:ascii="Times New Roman"/>
                <w:b w:val="false"/>
                <w:i w:val="false"/>
                <w:color w:val="000000"/>
                <w:sz w:val="20"/>
              </w:rPr>
              <w:t>
мотиви</w:t>
            </w:r>
            <w:r>
              <w:br/>
            </w:r>
            <w:r>
              <w:rPr>
                <w:rFonts w:ascii="Times New Roman"/>
                <w:b w:val="false"/>
                <w:i w:val="false"/>
                <w:color w:val="000000"/>
                <w:sz w:val="20"/>
              </w:rPr>
              <w:t>
рованно</w:t>
            </w:r>
            <w:r>
              <w:br/>
            </w:r>
            <w:r>
              <w:rPr>
                <w:rFonts w:ascii="Times New Roman"/>
                <w:b w:val="false"/>
                <w:i w:val="false"/>
                <w:color w:val="000000"/>
                <w:sz w:val="20"/>
              </w:rPr>
              <w:t>
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ного</w:t>
            </w:r>
            <w:r>
              <w:br/>
            </w:r>
            <w:r>
              <w:rPr>
                <w:rFonts w:ascii="Times New Roman"/>
                <w:b w:val="false"/>
                <w:i w:val="false"/>
                <w:color w:val="000000"/>
                <w:sz w:val="20"/>
              </w:rPr>
              <w:t>
уведом</w:t>
            </w:r>
            <w:r>
              <w:br/>
            </w:r>
            <w:r>
              <w:rPr>
                <w:rFonts w:ascii="Times New Roman"/>
                <w:b w:val="false"/>
                <w:i w:val="false"/>
                <w:color w:val="000000"/>
                <w:sz w:val="20"/>
              </w:rPr>
              <w:t>
ления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w:t>
            </w:r>
            <w:r>
              <w:br/>
            </w:r>
            <w:r>
              <w:rPr>
                <w:rFonts w:ascii="Times New Roman"/>
                <w:b w:val="false"/>
                <w:i w:val="false"/>
                <w:color w:val="000000"/>
                <w:sz w:val="20"/>
              </w:rPr>
              <w:t>
докумен</w:t>
            </w:r>
            <w:r>
              <w:br/>
            </w:r>
            <w:r>
              <w:rPr>
                <w:rFonts w:ascii="Times New Roman"/>
                <w:b w:val="false"/>
                <w:i w:val="false"/>
                <w:color w:val="000000"/>
                <w:sz w:val="20"/>
              </w:rPr>
              <w:t>
тов в</w:t>
            </w:r>
            <w:r>
              <w:br/>
            </w:r>
            <w:r>
              <w:rPr>
                <w:rFonts w:ascii="Times New Roman"/>
                <w:b w:val="false"/>
                <w:i w:val="false"/>
                <w:color w:val="000000"/>
                <w:sz w:val="20"/>
              </w:rPr>
              <w:t>
накопи</w:t>
            </w:r>
            <w:r>
              <w:br/>
            </w:r>
            <w:r>
              <w:rPr>
                <w:rFonts w:ascii="Times New Roman"/>
                <w:b w:val="false"/>
                <w:i w:val="false"/>
                <w:color w:val="000000"/>
                <w:sz w:val="20"/>
              </w:rPr>
              <w:t>
тельный</w:t>
            </w:r>
            <w:r>
              <w:br/>
            </w:r>
            <w:r>
              <w:rPr>
                <w:rFonts w:ascii="Times New Roman"/>
                <w:b w:val="false"/>
                <w:i w:val="false"/>
                <w:color w:val="000000"/>
                <w:sz w:val="20"/>
              </w:rPr>
              <w:t>
отдел</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w:t>
            </w:r>
            <w:r>
              <w:br/>
            </w:r>
            <w:r>
              <w:rPr>
                <w:rFonts w:ascii="Times New Roman"/>
                <w:b w:val="false"/>
                <w:i w:val="false"/>
                <w:color w:val="000000"/>
                <w:sz w:val="20"/>
              </w:rPr>
              <w:t>
ка до</w:t>
            </w:r>
            <w:r>
              <w:br/>
            </w:r>
            <w:r>
              <w:rPr>
                <w:rFonts w:ascii="Times New Roman"/>
                <w:b w:val="false"/>
                <w:i w:val="false"/>
                <w:color w:val="000000"/>
                <w:sz w:val="20"/>
              </w:rPr>
              <w:t>
кумен</w:t>
            </w:r>
            <w:r>
              <w:br/>
            </w:r>
            <w:r>
              <w:rPr>
                <w:rFonts w:ascii="Times New Roman"/>
                <w:b w:val="false"/>
                <w:i w:val="false"/>
                <w:color w:val="000000"/>
                <w:sz w:val="20"/>
              </w:rPr>
              <w:t>
тов в</w:t>
            </w:r>
            <w:r>
              <w:br/>
            </w:r>
            <w:r>
              <w:rPr>
                <w:rFonts w:ascii="Times New Roman"/>
                <w:b w:val="false"/>
                <w:i w:val="false"/>
                <w:color w:val="000000"/>
                <w:sz w:val="20"/>
              </w:rPr>
              <w:t>
уполно</w:t>
            </w:r>
            <w:r>
              <w:br/>
            </w:r>
            <w:r>
              <w:rPr>
                <w:rFonts w:ascii="Times New Roman"/>
                <w:b w:val="false"/>
                <w:i w:val="false"/>
                <w:color w:val="000000"/>
                <w:sz w:val="20"/>
              </w:rPr>
              <w:t>
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 ру</w:t>
            </w:r>
            <w:r>
              <w:br/>
            </w:r>
            <w:r>
              <w:rPr>
                <w:rFonts w:ascii="Times New Roman"/>
                <w:b w:val="false"/>
                <w:i w:val="false"/>
                <w:color w:val="000000"/>
                <w:sz w:val="20"/>
              </w:rPr>
              <w:t>
ководству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резолюции</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w:t>
            </w:r>
            <w:r>
              <w:br/>
            </w:r>
            <w:r>
              <w:rPr>
                <w:rFonts w:ascii="Times New Roman"/>
                <w:b w:val="false"/>
                <w:i w:val="false"/>
                <w:color w:val="000000"/>
                <w:sz w:val="20"/>
              </w:rPr>
              <w:t>
ние ре</w:t>
            </w:r>
            <w:r>
              <w:br/>
            </w:r>
            <w:r>
              <w:rPr>
                <w:rFonts w:ascii="Times New Roman"/>
                <w:b w:val="false"/>
                <w:i w:val="false"/>
                <w:color w:val="000000"/>
                <w:sz w:val="20"/>
              </w:rPr>
              <w:t>
золю</w:t>
            </w:r>
            <w:r>
              <w:br/>
            </w:r>
            <w:r>
              <w:rPr>
                <w:rFonts w:ascii="Times New Roman"/>
                <w:b w:val="false"/>
                <w:i w:val="false"/>
                <w:color w:val="000000"/>
                <w:sz w:val="20"/>
              </w:rPr>
              <w:t>
ции,</w:t>
            </w:r>
            <w:r>
              <w:br/>
            </w:r>
            <w:r>
              <w:rPr>
                <w:rFonts w:ascii="Times New Roman"/>
                <w:b w:val="false"/>
                <w:i w:val="false"/>
                <w:color w:val="000000"/>
                <w:sz w:val="20"/>
              </w:rPr>
              <w:t>
отправ</w:t>
            </w:r>
            <w:r>
              <w:br/>
            </w:r>
            <w:r>
              <w:rPr>
                <w:rFonts w:ascii="Times New Roman"/>
                <w:b w:val="false"/>
                <w:i w:val="false"/>
                <w:color w:val="000000"/>
                <w:sz w:val="20"/>
              </w:rPr>
              <w:t>
ка от</w:t>
            </w:r>
            <w:r>
              <w:br/>
            </w:r>
            <w:r>
              <w:rPr>
                <w:rFonts w:ascii="Times New Roman"/>
                <w:b w:val="false"/>
                <w:i w:val="false"/>
                <w:color w:val="000000"/>
                <w:sz w:val="20"/>
              </w:rPr>
              <w:t>
ветст</w:t>
            </w:r>
            <w:r>
              <w:br/>
            </w:r>
            <w:r>
              <w:rPr>
                <w:rFonts w:ascii="Times New Roman"/>
                <w:b w:val="false"/>
                <w:i w:val="false"/>
                <w:color w:val="000000"/>
                <w:sz w:val="20"/>
              </w:rPr>
              <w:t>
венно</w:t>
            </w:r>
            <w:r>
              <w:br/>
            </w:r>
            <w:r>
              <w:rPr>
                <w:rFonts w:ascii="Times New Roman"/>
                <w:b w:val="false"/>
                <w:i w:val="false"/>
                <w:color w:val="000000"/>
                <w:sz w:val="20"/>
              </w:rPr>
              <w:t>
му ис</w:t>
            </w:r>
            <w:r>
              <w:br/>
            </w:r>
            <w:r>
              <w:rPr>
                <w:rFonts w:ascii="Times New Roman"/>
                <w:b w:val="false"/>
                <w:i w:val="false"/>
                <w:color w:val="000000"/>
                <w:sz w:val="20"/>
              </w:rPr>
              <w:t>
полни</w:t>
            </w:r>
            <w:r>
              <w:br/>
            </w:r>
            <w:r>
              <w:rPr>
                <w:rFonts w:ascii="Times New Roman"/>
                <w:b w:val="false"/>
                <w:i w:val="false"/>
                <w:color w:val="000000"/>
                <w:sz w:val="20"/>
              </w:rPr>
              <w:t>
телю</w:t>
            </w:r>
            <w:r>
              <w:br/>
            </w:r>
            <w:r>
              <w:rPr>
                <w:rFonts w:ascii="Times New Roman"/>
                <w:b w:val="false"/>
                <w:i w:val="false"/>
                <w:color w:val="000000"/>
                <w:sz w:val="20"/>
              </w:rPr>
              <w:t>
для</w:t>
            </w:r>
            <w:r>
              <w:br/>
            </w:r>
            <w:r>
              <w:rPr>
                <w:rFonts w:ascii="Times New Roman"/>
                <w:b w:val="false"/>
                <w:i w:val="false"/>
                <w:color w:val="000000"/>
                <w:sz w:val="20"/>
              </w:rPr>
              <w:t>
испол</w:t>
            </w:r>
            <w:r>
              <w:br/>
            </w:r>
            <w:r>
              <w:rPr>
                <w:rFonts w:ascii="Times New Roman"/>
                <w:b w:val="false"/>
                <w:i w:val="false"/>
                <w:color w:val="000000"/>
                <w:sz w:val="20"/>
              </w:rPr>
              <w:t>
нения</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w:t>
            </w:r>
            <w:r>
              <w:br/>
            </w:r>
            <w:r>
              <w:rPr>
                <w:rFonts w:ascii="Times New Roman"/>
                <w:b w:val="false"/>
                <w:i w:val="false"/>
                <w:color w:val="000000"/>
                <w:sz w:val="20"/>
              </w:rPr>
              <w:t>
дитель</w:t>
            </w:r>
            <w:r>
              <w:br/>
            </w:r>
            <w:r>
              <w:rPr>
                <w:rFonts w:ascii="Times New Roman"/>
                <w:b w:val="false"/>
                <w:i w:val="false"/>
                <w:color w:val="000000"/>
                <w:sz w:val="20"/>
              </w:rPr>
              <w:t>
ное</w:t>
            </w:r>
            <w:r>
              <w:br/>
            </w:r>
            <w:r>
              <w:rPr>
                <w:rFonts w:ascii="Times New Roman"/>
                <w:b w:val="false"/>
                <w:i w:val="false"/>
                <w:color w:val="000000"/>
                <w:sz w:val="20"/>
              </w:rPr>
              <w:t>
письмо</w:t>
            </w:r>
            <w:r>
              <w:br/>
            </w:r>
            <w:r>
              <w:rPr>
                <w:rFonts w:ascii="Times New Roman"/>
                <w:b w:val="false"/>
                <w:i w:val="false"/>
                <w:color w:val="000000"/>
                <w:sz w:val="20"/>
              </w:rPr>
              <w:t>
в специ</w:t>
            </w:r>
            <w:r>
              <w:br/>
            </w:r>
            <w:r>
              <w:rPr>
                <w:rFonts w:ascii="Times New Roman"/>
                <w:b w:val="false"/>
                <w:i w:val="false"/>
                <w:color w:val="000000"/>
                <w:sz w:val="20"/>
              </w:rPr>
              <w:t>
ализиро</w:t>
            </w:r>
            <w:r>
              <w:br/>
            </w:r>
            <w:r>
              <w:rPr>
                <w:rFonts w:ascii="Times New Roman"/>
                <w:b w:val="false"/>
                <w:i w:val="false"/>
                <w:color w:val="000000"/>
                <w:sz w:val="20"/>
              </w:rPr>
              <w:t>
ванное</w:t>
            </w:r>
            <w:r>
              <w:br/>
            </w:r>
            <w:r>
              <w:rPr>
                <w:rFonts w:ascii="Times New Roman"/>
                <w:b w:val="false"/>
                <w:i w:val="false"/>
                <w:color w:val="000000"/>
                <w:sz w:val="20"/>
              </w:rPr>
              <w:t>
предпри</w:t>
            </w:r>
            <w:r>
              <w:br/>
            </w:r>
            <w:r>
              <w:rPr>
                <w:rFonts w:ascii="Times New Roman"/>
                <w:b w:val="false"/>
                <w:i w:val="false"/>
                <w:color w:val="000000"/>
                <w:sz w:val="20"/>
              </w:rPr>
              <w:t>
ятие,</w:t>
            </w:r>
            <w:r>
              <w:br/>
            </w:r>
            <w:r>
              <w:rPr>
                <w:rFonts w:ascii="Times New Roman"/>
                <w:b w:val="false"/>
                <w:i w:val="false"/>
                <w:color w:val="000000"/>
                <w:sz w:val="20"/>
              </w:rPr>
              <w:t>
мотиви</w:t>
            </w:r>
            <w:r>
              <w:br/>
            </w:r>
            <w:r>
              <w:rPr>
                <w:rFonts w:ascii="Times New Roman"/>
                <w:b w:val="false"/>
                <w:i w:val="false"/>
                <w:color w:val="000000"/>
                <w:sz w:val="20"/>
              </w:rPr>
              <w:t>
рован</w:t>
            </w:r>
            <w:r>
              <w:br/>
            </w:r>
            <w:r>
              <w:rPr>
                <w:rFonts w:ascii="Times New Roman"/>
                <w:b w:val="false"/>
                <w:i w:val="false"/>
                <w:color w:val="000000"/>
                <w:sz w:val="20"/>
              </w:rPr>
              <w:t>
ный</w:t>
            </w:r>
            <w:r>
              <w:br/>
            </w:r>
            <w:r>
              <w:rPr>
                <w:rFonts w:ascii="Times New Roman"/>
                <w:b w:val="false"/>
                <w:i w:val="false"/>
                <w:color w:val="000000"/>
                <w:sz w:val="20"/>
              </w:rPr>
              <w:t>
отказ</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w:t>
            </w:r>
            <w:r>
              <w:br/>
            </w:r>
            <w:r>
              <w:rPr>
                <w:rFonts w:ascii="Times New Roman"/>
                <w:b w:val="false"/>
                <w:i w:val="false"/>
                <w:color w:val="000000"/>
                <w:sz w:val="20"/>
              </w:rPr>
              <w:t>
ние о</w:t>
            </w:r>
            <w:r>
              <w:br/>
            </w:r>
            <w:r>
              <w:rPr>
                <w:rFonts w:ascii="Times New Roman"/>
                <w:b w:val="false"/>
                <w:i w:val="false"/>
                <w:color w:val="000000"/>
                <w:sz w:val="20"/>
              </w:rPr>
              <w:t>
приоста</w:t>
            </w:r>
            <w:r>
              <w:br/>
            </w:r>
            <w:r>
              <w:rPr>
                <w:rFonts w:ascii="Times New Roman"/>
                <w:b w:val="false"/>
                <w:i w:val="false"/>
                <w:color w:val="000000"/>
                <w:sz w:val="20"/>
              </w:rPr>
              <w:t>
новле</w:t>
            </w:r>
            <w:r>
              <w:br/>
            </w:r>
            <w:r>
              <w:rPr>
                <w:rFonts w:ascii="Times New Roman"/>
                <w:b w:val="false"/>
                <w:i w:val="false"/>
                <w:color w:val="000000"/>
                <w:sz w:val="20"/>
              </w:rPr>
              <w:t>
нии ока</w:t>
            </w:r>
            <w:r>
              <w:br/>
            </w:r>
            <w:r>
              <w:rPr>
                <w:rFonts w:ascii="Times New Roman"/>
                <w:b w:val="false"/>
                <w:i w:val="false"/>
                <w:color w:val="000000"/>
                <w:sz w:val="20"/>
              </w:rPr>
              <w:t>
зания</w:t>
            </w:r>
            <w:r>
              <w:br/>
            </w:r>
            <w:r>
              <w:rPr>
                <w:rFonts w:ascii="Times New Roman"/>
                <w:b w:val="false"/>
                <w:i w:val="false"/>
                <w:color w:val="000000"/>
                <w:sz w:val="20"/>
              </w:rPr>
              <w:t>
государ</w:t>
            </w:r>
            <w:r>
              <w:br/>
            </w:r>
            <w:r>
              <w:rPr>
                <w:rFonts w:ascii="Times New Roman"/>
                <w:b w:val="false"/>
                <w:i w:val="false"/>
                <w:color w:val="000000"/>
                <w:sz w:val="20"/>
              </w:rPr>
              <w:t>
ствен</w:t>
            </w:r>
            <w:r>
              <w:br/>
            </w:r>
            <w:r>
              <w:rPr>
                <w:rFonts w:ascii="Times New Roman"/>
                <w:b w:val="false"/>
                <w:i w:val="false"/>
                <w:color w:val="000000"/>
                <w:sz w:val="20"/>
              </w:rPr>
              <w:t>
ной ус</w:t>
            </w:r>
            <w:r>
              <w:br/>
            </w:r>
            <w:r>
              <w:rPr>
                <w:rFonts w:ascii="Times New Roman"/>
                <w:b w:val="false"/>
                <w:i w:val="false"/>
                <w:color w:val="000000"/>
                <w:sz w:val="20"/>
              </w:rPr>
              <w:t>
луги</w:t>
            </w:r>
          </w:p>
        </w:tc>
      </w:tr>
      <w:tr>
        <w:trPr>
          <w:trHeight w:val="21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раза в день</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w:t>
            </w:r>
            <w:r>
              <w:br/>
            </w:r>
            <w:r>
              <w:rPr>
                <w:rFonts w:ascii="Times New Roman"/>
                <w:b w:val="false"/>
                <w:i w:val="false"/>
                <w:color w:val="000000"/>
                <w:sz w:val="20"/>
              </w:rPr>
              <w:t>
нее 2</w:t>
            </w:r>
            <w:r>
              <w:br/>
            </w:r>
            <w:r>
              <w:rPr>
                <w:rFonts w:ascii="Times New Roman"/>
                <w:b w:val="false"/>
                <w:i w:val="false"/>
                <w:color w:val="000000"/>
                <w:sz w:val="20"/>
              </w:rPr>
              <w:t>
раз в</w:t>
            </w:r>
            <w:r>
              <w:br/>
            </w:r>
            <w:r>
              <w:rPr>
                <w:rFonts w:ascii="Times New Roman"/>
                <w:b w:val="false"/>
                <w:i w:val="false"/>
                <w:color w:val="000000"/>
                <w:sz w:val="20"/>
              </w:rPr>
              <w:t>
день</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8"/>
        <w:gridCol w:w="1912"/>
        <w:gridCol w:w="1675"/>
        <w:gridCol w:w="1568"/>
        <w:gridCol w:w="2107"/>
        <w:gridCol w:w="1460"/>
        <w:gridCol w:w="1720"/>
      </w:tblGrid>
      <w:tr>
        <w:trPr>
          <w:trHeight w:val="52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w:t>
            </w:r>
            <w:r>
              <w:br/>
            </w:r>
            <w:r>
              <w:rPr>
                <w:rFonts w:ascii="Times New Roman"/>
                <w:b w:val="false"/>
                <w:i w:val="false"/>
                <w:color w:val="000000"/>
                <w:sz w:val="20"/>
              </w:rPr>
              <w:t>
ственное</w:t>
            </w:r>
            <w:r>
              <w:br/>
            </w:r>
            <w:r>
              <w:rPr>
                <w:rFonts w:ascii="Times New Roman"/>
                <w:b w:val="false"/>
                <w:i w:val="false"/>
                <w:color w:val="000000"/>
                <w:sz w:val="20"/>
              </w:rPr>
              <w:t>
подразде</w:t>
            </w:r>
            <w:r>
              <w:br/>
            </w:r>
            <w:r>
              <w:rPr>
                <w:rFonts w:ascii="Times New Roman"/>
                <w:b w:val="false"/>
                <w:i w:val="false"/>
                <w:color w:val="000000"/>
                <w:sz w:val="20"/>
              </w:rPr>
              <w:t>
ление спе</w:t>
            </w:r>
            <w:r>
              <w:br/>
            </w:r>
            <w:r>
              <w:rPr>
                <w:rFonts w:ascii="Times New Roman"/>
                <w:b w:val="false"/>
                <w:i w:val="false"/>
                <w:color w:val="000000"/>
                <w:sz w:val="20"/>
              </w:rPr>
              <w:t>
циализиро</w:t>
            </w:r>
            <w:r>
              <w:br/>
            </w:r>
            <w:r>
              <w:rPr>
                <w:rFonts w:ascii="Times New Roman"/>
                <w:b w:val="false"/>
                <w:i w:val="false"/>
                <w:color w:val="000000"/>
                <w:sz w:val="20"/>
              </w:rPr>
              <w:t>
ванного</w:t>
            </w:r>
            <w:r>
              <w:br/>
            </w:r>
            <w:r>
              <w:rPr>
                <w:rFonts w:ascii="Times New Roman"/>
                <w:b w:val="false"/>
                <w:i w:val="false"/>
                <w:color w:val="000000"/>
                <w:sz w:val="20"/>
              </w:rPr>
              <w:t>
предприя</w:t>
            </w:r>
            <w:r>
              <w:br/>
            </w:r>
            <w:r>
              <w:rPr>
                <w:rFonts w:ascii="Times New Roman"/>
                <w:b w:val="false"/>
                <w:i w:val="false"/>
                <w:color w:val="000000"/>
                <w:sz w:val="20"/>
              </w:rPr>
              <w:t>
тия</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w:t>
            </w:r>
            <w:r>
              <w:br/>
            </w:r>
            <w:r>
              <w:rPr>
                <w:rFonts w:ascii="Times New Roman"/>
                <w:b w:val="false"/>
                <w:i w:val="false"/>
                <w:color w:val="000000"/>
                <w:sz w:val="20"/>
              </w:rPr>
              <w:t>
приема</w:t>
            </w:r>
            <w:r>
              <w:br/>
            </w:r>
            <w:r>
              <w:rPr>
                <w:rFonts w:ascii="Times New Roman"/>
                <w:b w:val="false"/>
                <w:i w:val="false"/>
                <w:color w:val="000000"/>
                <w:sz w:val="20"/>
              </w:rPr>
              <w:t>
и выда</w:t>
            </w:r>
            <w:r>
              <w:br/>
            </w:r>
            <w:r>
              <w:rPr>
                <w:rFonts w:ascii="Times New Roman"/>
                <w:b w:val="false"/>
                <w:i w:val="false"/>
                <w:color w:val="000000"/>
                <w:sz w:val="20"/>
              </w:rPr>
              <w:t>
чи спе</w:t>
            </w:r>
            <w:r>
              <w:br/>
            </w:r>
            <w:r>
              <w:rPr>
                <w:rFonts w:ascii="Times New Roman"/>
                <w:b w:val="false"/>
                <w:i w:val="false"/>
                <w:color w:val="000000"/>
                <w:sz w:val="20"/>
              </w:rPr>
              <w:t>
циали</w:t>
            </w:r>
            <w:r>
              <w:br/>
            </w:r>
            <w:r>
              <w:rPr>
                <w:rFonts w:ascii="Times New Roman"/>
                <w:b w:val="false"/>
                <w:i w:val="false"/>
                <w:color w:val="000000"/>
                <w:sz w:val="20"/>
              </w:rPr>
              <w:t>
зиро</w:t>
            </w:r>
            <w:r>
              <w:br/>
            </w:r>
            <w:r>
              <w:rPr>
                <w:rFonts w:ascii="Times New Roman"/>
                <w:b w:val="false"/>
                <w:i w:val="false"/>
                <w:color w:val="000000"/>
                <w:sz w:val="20"/>
              </w:rPr>
              <w:t>
ванно</w:t>
            </w:r>
            <w:r>
              <w:br/>
            </w:r>
            <w:r>
              <w:rPr>
                <w:rFonts w:ascii="Times New Roman"/>
                <w:b w:val="false"/>
                <w:i w:val="false"/>
                <w:color w:val="000000"/>
                <w:sz w:val="20"/>
              </w:rPr>
              <w:t>
го</w:t>
            </w:r>
            <w:r>
              <w:br/>
            </w:r>
            <w:r>
              <w:rPr>
                <w:rFonts w:ascii="Times New Roman"/>
                <w:b w:val="false"/>
                <w:i w:val="false"/>
                <w:color w:val="000000"/>
                <w:sz w:val="20"/>
              </w:rPr>
              <w:t>
пред</w:t>
            </w:r>
            <w:r>
              <w:br/>
            </w:r>
            <w:r>
              <w:rPr>
                <w:rFonts w:ascii="Times New Roman"/>
                <w:b w:val="false"/>
                <w:i w:val="false"/>
                <w:color w:val="000000"/>
                <w:sz w:val="20"/>
              </w:rPr>
              <w:t>
прия</w:t>
            </w:r>
            <w:r>
              <w:br/>
            </w:r>
            <w:r>
              <w:rPr>
                <w:rFonts w:ascii="Times New Roman"/>
                <w:b w:val="false"/>
                <w:i w:val="false"/>
                <w:color w:val="000000"/>
                <w:sz w:val="20"/>
              </w:rPr>
              <w:t>
тия</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ванного</w:t>
            </w:r>
            <w:r>
              <w:br/>
            </w:r>
            <w:r>
              <w:rPr>
                <w:rFonts w:ascii="Times New Roman"/>
                <w:b w:val="false"/>
                <w:i w:val="false"/>
                <w:color w:val="000000"/>
                <w:sz w:val="20"/>
              </w:rPr>
              <w:t>
предпри</w:t>
            </w:r>
            <w:r>
              <w:br/>
            </w:r>
            <w:r>
              <w:rPr>
                <w:rFonts w:ascii="Times New Roman"/>
                <w:b w:val="false"/>
                <w:i w:val="false"/>
                <w:color w:val="000000"/>
                <w:sz w:val="20"/>
              </w:rPr>
              <w:t>
ятия</w:t>
            </w:r>
          </w:p>
        </w:tc>
      </w:tr>
      <w:tr>
        <w:trPr>
          <w:trHeight w:val="585"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ция зап</w:t>
            </w:r>
            <w:r>
              <w:br/>
            </w:r>
            <w:r>
              <w:rPr>
                <w:rFonts w:ascii="Times New Roman"/>
                <w:b w:val="false"/>
                <w:i w:val="false"/>
                <w:color w:val="000000"/>
                <w:sz w:val="20"/>
              </w:rPr>
              <w:t xml:space="preserve">
роса </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w:t>
            </w:r>
            <w:r>
              <w:br/>
            </w:r>
            <w:r>
              <w:rPr>
                <w:rFonts w:ascii="Times New Roman"/>
                <w:b w:val="false"/>
                <w:i w:val="false"/>
                <w:color w:val="000000"/>
                <w:sz w:val="20"/>
              </w:rPr>
              <w:t>
ление с</w:t>
            </w:r>
            <w:r>
              <w:br/>
            </w:r>
            <w:r>
              <w:rPr>
                <w:rFonts w:ascii="Times New Roman"/>
                <w:b w:val="false"/>
                <w:i w:val="false"/>
                <w:color w:val="000000"/>
                <w:sz w:val="20"/>
              </w:rPr>
              <w:t>
докумен</w:t>
            </w:r>
            <w:r>
              <w:br/>
            </w:r>
            <w:r>
              <w:rPr>
                <w:rFonts w:ascii="Times New Roman"/>
                <w:b w:val="false"/>
                <w:i w:val="false"/>
                <w:color w:val="000000"/>
                <w:sz w:val="20"/>
              </w:rPr>
              <w:t>
тами,</w:t>
            </w:r>
            <w:r>
              <w:br/>
            </w:r>
            <w:r>
              <w:rPr>
                <w:rFonts w:ascii="Times New Roman"/>
                <w:b w:val="false"/>
                <w:i w:val="false"/>
                <w:color w:val="000000"/>
                <w:sz w:val="20"/>
              </w:rPr>
              <w:t>
наложе</w:t>
            </w:r>
            <w:r>
              <w:br/>
            </w:r>
            <w:r>
              <w:rPr>
                <w:rFonts w:ascii="Times New Roman"/>
                <w:b w:val="false"/>
                <w:i w:val="false"/>
                <w:color w:val="000000"/>
                <w:sz w:val="20"/>
              </w:rPr>
              <w:t>
ние ре</w:t>
            </w:r>
            <w:r>
              <w:br/>
            </w:r>
            <w:r>
              <w:rPr>
                <w:rFonts w:ascii="Times New Roman"/>
                <w:b w:val="false"/>
                <w:i w:val="false"/>
                <w:color w:val="000000"/>
                <w:sz w:val="20"/>
              </w:rPr>
              <w:t>
золюции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дение</w:t>
            </w:r>
            <w:r>
              <w:br/>
            </w:r>
            <w:r>
              <w:rPr>
                <w:rFonts w:ascii="Times New Roman"/>
                <w:b w:val="false"/>
                <w:i w:val="false"/>
                <w:color w:val="000000"/>
                <w:sz w:val="20"/>
              </w:rPr>
              <w:t>
экспер</w:t>
            </w:r>
            <w:r>
              <w:br/>
            </w:r>
            <w:r>
              <w:rPr>
                <w:rFonts w:ascii="Times New Roman"/>
                <w:b w:val="false"/>
                <w:i w:val="false"/>
                <w:color w:val="000000"/>
                <w:sz w:val="20"/>
              </w:rPr>
              <w:t>
тизы</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w:t>
            </w:r>
            <w:r>
              <w:br/>
            </w:r>
            <w:r>
              <w:rPr>
                <w:rFonts w:ascii="Times New Roman"/>
                <w:b w:val="false"/>
                <w:i w:val="false"/>
                <w:color w:val="000000"/>
                <w:sz w:val="20"/>
              </w:rPr>
              <w:t>
вершения</w:t>
            </w:r>
            <w:r>
              <w:br/>
            </w:r>
            <w:r>
              <w:rPr>
                <w:rFonts w:ascii="Times New Roman"/>
                <w:b w:val="false"/>
                <w:i w:val="false"/>
                <w:color w:val="000000"/>
                <w:sz w:val="20"/>
              </w:rPr>
              <w:t>
(данные,</w:t>
            </w:r>
            <w:r>
              <w:br/>
            </w:r>
            <w:r>
              <w:rPr>
                <w:rFonts w:ascii="Times New Roman"/>
                <w:b w:val="false"/>
                <w:i w:val="false"/>
                <w:color w:val="000000"/>
                <w:sz w:val="20"/>
              </w:rPr>
              <w:t>
документ,</w:t>
            </w:r>
            <w:r>
              <w:br/>
            </w:r>
            <w:r>
              <w:rPr>
                <w:rFonts w:ascii="Times New Roman"/>
                <w:b w:val="false"/>
                <w:i w:val="false"/>
                <w:color w:val="000000"/>
                <w:sz w:val="20"/>
              </w:rPr>
              <w:t>
организа</w:t>
            </w:r>
            <w:r>
              <w:br/>
            </w:r>
            <w:r>
              <w:rPr>
                <w:rFonts w:ascii="Times New Roman"/>
                <w:b w:val="false"/>
                <w:i w:val="false"/>
                <w:color w:val="000000"/>
                <w:sz w:val="20"/>
              </w:rPr>
              <w:t>
ционно-</w:t>
            </w:r>
            <w:r>
              <w:br/>
            </w:r>
            <w:r>
              <w:rPr>
                <w:rFonts w:ascii="Times New Roman"/>
                <w:b w:val="false"/>
                <w:i w:val="false"/>
                <w:color w:val="000000"/>
                <w:sz w:val="20"/>
              </w:rPr>
              <w:t>
распоряди</w:t>
            </w:r>
            <w:r>
              <w:br/>
            </w:r>
            <w:r>
              <w:rPr>
                <w:rFonts w:ascii="Times New Roman"/>
                <w:b w:val="false"/>
                <w:i w:val="false"/>
                <w:color w:val="000000"/>
                <w:sz w:val="20"/>
              </w:rPr>
              <w:t>
тельное</w:t>
            </w:r>
            <w:r>
              <w:br/>
            </w:r>
            <w:r>
              <w:rPr>
                <w:rFonts w:ascii="Times New Roman"/>
                <w:b w:val="false"/>
                <w:i w:val="false"/>
                <w:color w:val="000000"/>
                <w:sz w:val="20"/>
              </w:rPr>
              <w:t>
решение)</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доку</w:t>
            </w:r>
            <w:r>
              <w:br/>
            </w:r>
            <w:r>
              <w:rPr>
                <w:rFonts w:ascii="Times New Roman"/>
                <w:b w:val="false"/>
                <w:i w:val="false"/>
                <w:color w:val="000000"/>
                <w:sz w:val="20"/>
              </w:rPr>
              <w:t>
ментов</w:t>
            </w:r>
            <w:r>
              <w:br/>
            </w:r>
            <w:r>
              <w:rPr>
                <w:rFonts w:ascii="Times New Roman"/>
                <w:b w:val="false"/>
                <w:i w:val="false"/>
                <w:color w:val="000000"/>
                <w:sz w:val="20"/>
              </w:rPr>
              <w:t>
руковод</w:t>
            </w:r>
            <w:r>
              <w:br/>
            </w:r>
            <w:r>
              <w:rPr>
                <w:rFonts w:ascii="Times New Roman"/>
                <w:b w:val="false"/>
                <w:i w:val="false"/>
                <w:color w:val="000000"/>
                <w:sz w:val="20"/>
              </w:rPr>
              <w:t>
ству</w:t>
            </w:r>
            <w:r>
              <w:br/>
            </w:r>
            <w:r>
              <w:rPr>
                <w:rFonts w:ascii="Times New Roman"/>
                <w:b w:val="false"/>
                <w:i w:val="false"/>
                <w:color w:val="000000"/>
                <w:sz w:val="20"/>
              </w:rPr>
              <w:t>
для нало</w:t>
            </w:r>
            <w:r>
              <w:br/>
            </w:r>
            <w:r>
              <w:rPr>
                <w:rFonts w:ascii="Times New Roman"/>
                <w:b w:val="false"/>
                <w:i w:val="false"/>
                <w:color w:val="000000"/>
                <w:sz w:val="20"/>
              </w:rPr>
              <w:t>
жения</w:t>
            </w:r>
            <w:r>
              <w:br/>
            </w:r>
            <w:r>
              <w:rPr>
                <w:rFonts w:ascii="Times New Roman"/>
                <w:b w:val="false"/>
                <w:i w:val="false"/>
                <w:color w:val="000000"/>
                <w:sz w:val="20"/>
              </w:rPr>
              <w:t>
резолю</w:t>
            </w:r>
            <w:r>
              <w:br/>
            </w:r>
            <w:r>
              <w:rPr>
                <w:rFonts w:ascii="Times New Roman"/>
                <w:b w:val="false"/>
                <w:i w:val="false"/>
                <w:color w:val="000000"/>
                <w:sz w:val="20"/>
              </w:rPr>
              <w:t>
ции</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группе</w:t>
            </w:r>
            <w:r>
              <w:br/>
            </w:r>
            <w:r>
              <w:rPr>
                <w:rFonts w:ascii="Times New Roman"/>
                <w:b w:val="false"/>
                <w:i w:val="false"/>
                <w:color w:val="000000"/>
                <w:sz w:val="20"/>
              </w:rPr>
              <w:t>
приема</w:t>
            </w:r>
            <w:r>
              <w:br/>
            </w:r>
            <w:r>
              <w:rPr>
                <w:rFonts w:ascii="Times New Roman"/>
                <w:b w:val="false"/>
                <w:i w:val="false"/>
                <w:color w:val="000000"/>
                <w:sz w:val="20"/>
              </w:rPr>
              <w:t>
и вы</w:t>
            </w:r>
            <w:r>
              <w:br/>
            </w:r>
            <w:r>
              <w:rPr>
                <w:rFonts w:ascii="Times New Roman"/>
                <w:b w:val="false"/>
                <w:i w:val="false"/>
                <w:color w:val="000000"/>
                <w:sz w:val="20"/>
              </w:rPr>
              <w:t>
дачи</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до</w:t>
            </w:r>
            <w:r>
              <w:br/>
            </w:r>
            <w:r>
              <w:rPr>
                <w:rFonts w:ascii="Times New Roman"/>
                <w:b w:val="false"/>
                <w:i w:val="false"/>
                <w:color w:val="000000"/>
                <w:sz w:val="20"/>
              </w:rPr>
              <w:t>
кумен</w:t>
            </w:r>
            <w:r>
              <w:br/>
            </w:r>
            <w:r>
              <w:rPr>
                <w:rFonts w:ascii="Times New Roman"/>
                <w:b w:val="false"/>
                <w:i w:val="false"/>
                <w:color w:val="000000"/>
                <w:sz w:val="20"/>
              </w:rPr>
              <w:t>
тов</w:t>
            </w:r>
            <w:r>
              <w:br/>
            </w:r>
            <w:r>
              <w:rPr>
                <w:rFonts w:ascii="Times New Roman"/>
                <w:b w:val="false"/>
                <w:i w:val="false"/>
                <w:color w:val="000000"/>
                <w:sz w:val="20"/>
              </w:rPr>
              <w:t>
произ</w:t>
            </w:r>
            <w:r>
              <w:br/>
            </w:r>
            <w:r>
              <w:rPr>
                <w:rFonts w:ascii="Times New Roman"/>
                <w:b w:val="false"/>
                <w:i w:val="false"/>
                <w:color w:val="000000"/>
                <w:sz w:val="20"/>
              </w:rPr>
              <w:t>
водст</w:t>
            </w:r>
            <w:r>
              <w:br/>
            </w:r>
            <w:r>
              <w:rPr>
                <w:rFonts w:ascii="Times New Roman"/>
                <w:b w:val="false"/>
                <w:i w:val="false"/>
                <w:color w:val="000000"/>
                <w:sz w:val="20"/>
              </w:rPr>
              <w:t>
венному</w:t>
            </w:r>
            <w:r>
              <w:br/>
            </w:r>
            <w:r>
              <w:rPr>
                <w:rFonts w:ascii="Times New Roman"/>
                <w:b w:val="false"/>
                <w:i w:val="false"/>
                <w:color w:val="000000"/>
                <w:sz w:val="20"/>
              </w:rPr>
              <w:t>
подраз</w:t>
            </w:r>
            <w:r>
              <w:br/>
            </w:r>
            <w:r>
              <w:rPr>
                <w:rFonts w:ascii="Times New Roman"/>
                <w:b w:val="false"/>
                <w:i w:val="false"/>
                <w:color w:val="000000"/>
                <w:sz w:val="20"/>
              </w:rPr>
              <w:t>
делению</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группе</w:t>
            </w:r>
            <w:r>
              <w:br/>
            </w:r>
            <w:r>
              <w:rPr>
                <w:rFonts w:ascii="Times New Roman"/>
                <w:b w:val="false"/>
                <w:i w:val="false"/>
                <w:color w:val="000000"/>
                <w:sz w:val="20"/>
              </w:rPr>
              <w:t>
приема и</w:t>
            </w:r>
            <w:r>
              <w:br/>
            </w:r>
            <w:r>
              <w:rPr>
                <w:rFonts w:ascii="Times New Roman"/>
                <w:b w:val="false"/>
                <w:i w:val="false"/>
                <w:color w:val="000000"/>
                <w:sz w:val="20"/>
              </w:rPr>
              <w:t>
выдачи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w:t>
            </w:r>
            <w:r>
              <w:br/>
            </w:r>
            <w:r>
              <w:rPr>
                <w:rFonts w:ascii="Times New Roman"/>
                <w:b w:val="false"/>
                <w:i w:val="false"/>
                <w:color w:val="000000"/>
                <w:sz w:val="20"/>
              </w:rPr>
              <w:t>
дача</w:t>
            </w:r>
            <w:r>
              <w:br/>
            </w:r>
            <w:r>
              <w:rPr>
                <w:rFonts w:ascii="Times New Roman"/>
                <w:b w:val="false"/>
                <w:i w:val="false"/>
                <w:color w:val="000000"/>
                <w:sz w:val="20"/>
              </w:rPr>
              <w:t>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w:t>
            </w:r>
            <w:r>
              <w:br/>
            </w:r>
            <w:r>
              <w:rPr>
                <w:rFonts w:ascii="Times New Roman"/>
                <w:b w:val="false"/>
                <w:i w:val="false"/>
                <w:color w:val="000000"/>
                <w:sz w:val="20"/>
              </w:rPr>
              <w:t>
руко</w:t>
            </w:r>
            <w:r>
              <w:br/>
            </w:r>
            <w:r>
              <w:rPr>
                <w:rFonts w:ascii="Times New Roman"/>
                <w:b w:val="false"/>
                <w:i w:val="false"/>
                <w:color w:val="000000"/>
                <w:sz w:val="20"/>
              </w:rPr>
              <w:t>
вод</w:t>
            </w:r>
            <w:r>
              <w:br/>
            </w:r>
            <w:r>
              <w:rPr>
                <w:rFonts w:ascii="Times New Roman"/>
                <w:b w:val="false"/>
                <w:i w:val="false"/>
                <w:color w:val="000000"/>
                <w:sz w:val="20"/>
              </w:rPr>
              <w:t>
ству</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w:t>
            </w:r>
            <w:r>
              <w:br/>
            </w:r>
            <w:r>
              <w:rPr>
                <w:rFonts w:ascii="Times New Roman"/>
                <w:b w:val="false"/>
                <w:i w:val="false"/>
                <w:color w:val="000000"/>
                <w:sz w:val="20"/>
              </w:rPr>
              <w:t>
ча акта</w:t>
            </w:r>
            <w:r>
              <w:br/>
            </w:r>
            <w:r>
              <w:rPr>
                <w:rFonts w:ascii="Times New Roman"/>
                <w:b w:val="false"/>
                <w:i w:val="false"/>
                <w:color w:val="000000"/>
                <w:sz w:val="20"/>
              </w:rPr>
              <w:t>
(дубли</w:t>
            </w:r>
            <w:r>
              <w:br/>
            </w:r>
            <w:r>
              <w:rPr>
                <w:rFonts w:ascii="Times New Roman"/>
                <w:b w:val="false"/>
                <w:i w:val="false"/>
                <w:color w:val="000000"/>
                <w:sz w:val="20"/>
              </w:rPr>
              <w:t>
ката</w:t>
            </w:r>
            <w:r>
              <w:br/>
            </w:r>
            <w:r>
              <w:rPr>
                <w:rFonts w:ascii="Times New Roman"/>
                <w:b w:val="false"/>
                <w:i w:val="false"/>
                <w:color w:val="000000"/>
                <w:sz w:val="20"/>
              </w:rPr>
              <w:t>
акта) в</w:t>
            </w:r>
            <w:r>
              <w:br/>
            </w:r>
            <w:r>
              <w:rPr>
                <w:rFonts w:ascii="Times New Roman"/>
                <w:b w:val="false"/>
                <w:i w:val="false"/>
                <w:color w:val="000000"/>
                <w:sz w:val="20"/>
              </w:rPr>
              <w:t>
канцеля</w:t>
            </w:r>
            <w:r>
              <w:br/>
            </w:r>
            <w:r>
              <w:rPr>
                <w:rFonts w:ascii="Times New Roman"/>
                <w:b w:val="false"/>
                <w:i w:val="false"/>
                <w:color w:val="000000"/>
                <w:sz w:val="20"/>
              </w:rPr>
              <w:t>
рию</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r>
              <w:br/>
            </w:r>
            <w:r>
              <w:rPr>
                <w:rFonts w:ascii="Times New Roman"/>
                <w:b w:val="false"/>
                <w:i w:val="false"/>
                <w:color w:val="000000"/>
                <w:sz w:val="20"/>
              </w:rPr>
              <w:t>
Общий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акта</w:t>
            </w:r>
            <w:r>
              <w:br/>
            </w:r>
            <w:r>
              <w:rPr>
                <w:rFonts w:ascii="Times New Roman"/>
                <w:b w:val="false"/>
                <w:i w:val="false"/>
                <w:color w:val="000000"/>
                <w:sz w:val="20"/>
              </w:rPr>
              <w:t>
- 6 ра</w:t>
            </w:r>
            <w:r>
              <w:br/>
            </w:r>
            <w:r>
              <w:rPr>
                <w:rFonts w:ascii="Times New Roman"/>
                <w:b w:val="false"/>
                <w:i w:val="false"/>
                <w:color w:val="000000"/>
                <w:sz w:val="20"/>
              </w:rPr>
              <w:t>
бочих</w:t>
            </w:r>
            <w:r>
              <w:br/>
            </w:r>
            <w:r>
              <w:rPr>
                <w:rFonts w:ascii="Times New Roman"/>
                <w:b w:val="false"/>
                <w:i w:val="false"/>
                <w:color w:val="000000"/>
                <w:sz w:val="20"/>
              </w:rPr>
              <w:t>
дней,</w:t>
            </w:r>
            <w:r>
              <w:br/>
            </w:r>
            <w:r>
              <w:rPr>
                <w:rFonts w:ascii="Times New Roman"/>
                <w:b w:val="false"/>
                <w:i w:val="false"/>
                <w:color w:val="000000"/>
                <w:sz w:val="20"/>
              </w:rPr>
              <w:t>
Срок из</w:t>
            </w:r>
            <w:r>
              <w:br/>
            </w:r>
            <w:r>
              <w:rPr>
                <w:rFonts w:ascii="Times New Roman"/>
                <w:b w:val="false"/>
                <w:i w:val="false"/>
                <w:color w:val="000000"/>
                <w:sz w:val="20"/>
              </w:rPr>
              <w:t>
готовле</w:t>
            </w:r>
            <w:r>
              <w:br/>
            </w:r>
            <w:r>
              <w:rPr>
                <w:rFonts w:ascii="Times New Roman"/>
                <w:b w:val="false"/>
                <w:i w:val="false"/>
                <w:color w:val="000000"/>
                <w:sz w:val="20"/>
              </w:rPr>
              <w:t>
ния дуб</w:t>
            </w:r>
            <w:r>
              <w:br/>
            </w:r>
            <w:r>
              <w:rPr>
                <w:rFonts w:ascii="Times New Roman"/>
                <w:b w:val="false"/>
                <w:i w:val="false"/>
                <w:color w:val="000000"/>
                <w:sz w:val="20"/>
              </w:rPr>
              <w:t>
ликата</w:t>
            </w:r>
            <w:r>
              <w:br/>
            </w:r>
            <w:r>
              <w:rPr>
                <w:rFonts w:ascii="Times New Roman"/>
                <w:b w:val="false"/>
                <w:i w:val="false"/>
                <w:color w:val="000000"/>
                <w:sz w:val="20"/>
              </w:rPr>
              <w:t>
акта - 4</w:t>
            </w:r>
            <w:r>
              <w:br/>
            </w:r>
            <w:r>
              <w:rPr>
                <w:rFonts w:ascii="Times New Roman"/>
                <w:b w:val="false"/>
                <w:i w:val="false"/>
                <w:color w:val="000000"/>
                <w:sz w:val="20"/>
              </w:rPr>
              <w:t>
рабочих</w:t>
            </w:r>
            <w:r>
              <w:br/>
            </w:r>
            <w:r>
              <w:rPr>
                <w:rFonts w:ascii="Times New Roman"/>
                <w:b w:val="false"/>
                <w:i w:val="false"/>
                <w:color w:val="000000"/>
                <w:sz w:val="20"/>
              </w:rPr>
              <w:t>
дня</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2</w:t>
            </w:r>
            <w:r>
              <w:br/>
            </w:r>
            <w:r>
              <w:rPr>
                <w:rFonts w:ascii="Times New Roman"/>
                <w:b w:val="false"/>
                <w:i w:val="false"/>
                <w:color w:val="000000"/>
                <w:sz w:val="20"/>
              </w:rPr>
              <w:t>
рабочих дней</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30</w:t>
            </w:r>
            <w:r>
              <w:br/>
            </w:r>
            <w:r>
              <w:rPr>
                <w:rFonts w:ascii="Times New Roman"/>
                <w:b w:val="false"/>
                <w:i w:val="false"/>
                <w:color w:val="000000"/>
                <w:sz w:val="20"/>
              </w:rPr>
              <w:t>
минут</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1923"/>
        <w:gridCol w:w="2159"/>
        <w:gridCol w:w="2138"/>
        <w:gridCol w:w="1967"/>
        <w:gridCol w:w="2290"/>
      </w:tblGrid>
      <w:tr>
        <w:trPr>
          <w:trHeight w:val="46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r>
              <w:br/>
            </w:r>
            <w:r>
              <w:rPr>
                <w:rFonts w:ascii="Times New Roman"/>
                <w:b w:val="false"/>
                <w:i w:val="false"/>
                <w:color w:val="000000"/>
                <w:sz w:val="20"/>
              </w:rPr>
              <w:t>
(хода,</w:t>
            </w:r>
            <w:r>
              <w:br/>
            </w:r>
            <w:r>
              <w:rPr>
                <w:rFonts w:ascii="Times New Roman"/>
                <w:b w:val="false"/>
                <w:i w:val="false"/>
                <w:color w:val="000000"/>
                <w:sz w:val="20"/>
              </w:rPr>
              <w:t>
потока</w:t>
            </w:r>
            <w:r>
              <w:br/>
            </w:r>
            <w:r>
              <w:rPr>
                <w:rFonts w:ascii="Times New Roman"/>
                <w:b w:val="false"/>
                <w:i w:val="false"/>
                <w:color w:val="000000"/>
                <w:sz w:val="20"/>
              </w:rPr>
              <w:t>
работ)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СФЕ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w:t>
            </w:r>
            <w:r>
              <w:br/>
            </w:r>
            <w:r>
              <w:rPr>
                <w:rFonts w:ascii="Times New Roman"/>
                <w:b w:val="false"/>
                <w:i w:val="false"/>
                <w:color w:val="000000"/>
                <w:sz w:val="20"/>
              </w:rPr>
              <w:t>
рия спе</w:t>
            </w:r>
            <w:r>
              <w:br/>
            </w:r>
            <w:r>
              <w:rPr>
                <w:rFonts w:ascii="Times New Roman"/>
                <w:b w:val="false"/>
                <w:i w:val="false"/>
                <w:color w:val="000000"/>
                <w:sz w:val="20"/>
              </w:rPr>
              <w:t>
циализи</w:t>
            </w:r>
            <w:r>
              <w:br/>
            </w:r>
            <w:r>
              <w:rPr>
                <w:rFonts w:ascii="Times New Roman"/>
                <w:b w:val="false"/>
                <w:i w:val="false"/>
                <w:color w:val="000000"/>
                <w:sz w:val="20"/>
              </w:rPr>
              <w:t>
рованно</w:t>
            </w:r>
            <w:r>
              <w:br/>
            </w:r>
            <w:r>
              <w:rPr>
                <w:rFonts w:ascii="Times New Roman"/>
                <w:b w:val="false"/>
                <w:i w:val="false"/>
                <w:color w:val="000000"/>
                <w:sz w:val="20"/>
              </w:rPr>
              <w:t>
го пред</w:t>
            </w:r>
            <w:r>
              <w:br/>
            </w:r>
            <w:r>
              <w:rPr>
                <w:rFonts w:ascii="Times New Roman"/>
                <w:b w:val="false"/>
                <w:i w:val="false"/>
                <w:color w:val="000000"/>
                <w:sz w:val="20"/>
              </w:rPr>
              <w:t>
приятия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w:t>
            </w:r>
            <w:r>
              <w:br/>
            </w:r>
            <w:r>
              <w:rPr>
                <w:rFonts w:ascii="Times New Roman"/>
                <w:b w:val="false"/>
                <w:i w:val="false"/>
                <w:color w:val="000000"/>
                <w:sz w:val="20"/>
              </w:rPr>
              <w:t>
ство упол</w:t>
            </w:r>
            <w:r>
              <w:br/>
            </w:r>
            <w:r>
              <w:rPr>
                <w:rFonts w:ascii="Times New Roman"/>
                <w:b w:val="false"/>
                <w:i w:val="false"/>
                <w:color w:val="000000"/>
                <w:sz w:val="20"/>
              </w:rPr>
              <w:t>
номоченно</w:t>
            </w:r>
            <w:r>
              <w:br/>
            </w:r>
            <w:r>
              <w:rPr>
                <w:rFonts w:ascii="Times New Roman"/>
                <w:b w:val="false"/>
                <w:i w:val="false"/>
                <w:color w:val="000000"/>
                <w:sz w:val="20"/>
              </w:rPr>
              <w:t>
го органа</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w:t>
            </w:r>
            <w:r>
              <w:br/>
            </w:r>
            <w:r>
              <w:rPr>
                <w:rFonts w:ascii="Times New Roman"/>
                <w:b w:val="false"/>
                <w:i w:val="false"/>
                <w:color w:val="000000"/>
                <w:sz w:val="20"/>
              </w:rPr>
              <w:t>
ник упол</w:t>
            </w:r>
            <w:r>
              <w:br/>
            </w:r>
            <w:r>
              <w:rPr>
                <w:rFonts w:ascii="Times New Roman"/>
                <w:b w:val="false"/>
                <w:i w:val="false"/>
                <w:color w:val="000000"/>
                <w:sz w:val="20"/>
              </w:rPr>
              <w:t>
номочен</w:t>
            </w:r>
            <w:r>
              <w:br/>
            </w:r>
            <w:r>
              <w:rPr>
                <w:rFonts w:ascii="Times New Roman"/>
                <w:b w:val="false"/>
                <w:i w:val="false"/>
                <w:color w:val="000000"/>
                <w:sz w:val="20"/>
              </w:rPr>
              <w:t>
ного</w:t>
            </w:r>
            <w:r>
              <w:br/>
            </w:r>
            <w:r>
              <w:rPr>
                <w:rFonts w:ascii="Times New Roman"/>
                <w:b w:val="false"/>
                <w:i w:val="false"/>
                <w:color w:val="000000"/>
                <w:sz w:val="20"/>
              </w:rPr>
              <w:t>
органа</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w:t>
            </w:r>
            <w:r>
              <w:br/>
            </w:r>
            <w:r>
              <w:rPr>
                <w:rFonts w:ascii="Times New Roman"/>
                <w:b w:val="false"/>
                <w:i w:val="false"/>
                <w:color w:val="000000"/>
                <w:sz w:val="20"/>
              </w:rPr>
              <w:t>
Центра</w:t>
            </w:r>
          </w:p>
        </w:tc>
      </w:tr>
      <w:tr>
        <w:trPr>
          <w:trHeight w:val="585"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дейст</w:t>
            </w:r>
            <w:r>
              <w:br/>
            </w:r>
            <w:r>
              <w:rPr>
                <w:rFonts w:ascii="Times New Roman"/>
                <w:b w:val="false"/>
                <w:i w:val="false"/>
                <w:color w:val="000000"/>
                <w:sz w:val="20"/>
              </w:rPr>
              <w:t>
вия (про</w:t>
            </w:r>
            <w:r>
              <w:br/>
            </w:r>
            <w:r>
              <w:rPr>
                <w:rFonts w:ascii="Times New Roman"/>
                <w:b w:val="false"/>
                <w:i w:val="false"/>
                <w:color w:val="000000"/>
                <w:sz w:val="20"/>
              </w:rPr>
              <w:t>
цесса,</w:t>
            </w:r>
            <w:r>
              <w:br/>
            </w:r>
            <w:r>
              <w:rPr>
                <w:rFonts w:ascii="Times New Roman"/>
                <w:b w:val="false"/>
                <w:i w:val="false"/>
                <w:color w:val="000000"/>
                <w:sz w:val="20"/>
              </w:rPr>
              <w:t>
процедуры,</w:t>
            </w:r>
            <w:r>
              <w:br/>
            </w:r>
            <w:r>
              <w:rPr>
                <w:rFonts w:ascii="Times New Roman"/>
                <w:b w:val="false"/>
                <w:i w:val="false"/>
                <w:color w:val="000000"/>
                <w:sz w:val="20"/>
              </w:rPr>
              <w:t>
операции)</w:t>
            </w:r>
            <w:r>
              <w:br/>
            </w:r>
            <w:r>
              <w:rPr>
                <w:rFonts w:ascii="Times New Roman"/>
                <w:b w:val="false"/>
                <w:i w:val="false"/>
                <w:color w:val="000000"/>
                <w:sz w:val="20"/>
              </w:rPr>
              <w:t>
и их</w:t>
            </w:r>
            <w:r>
              <w:br/>
            </w:r>
            <w:r>
              <w:rPr>
                <w:rFonts w:ascii="Times New Roman"/>
                <w:b w:val="false"/>
                <w:i w:val="false"/>
                <w:color w:val="000000"/>
                <w:sz w:val="20"/>
              </w:rPr>
              <w:t>
описание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w:t>
            </w:r>
            <w:r>
              <w:br/>
            </w:r>
            <w:r>
              <w:rPr>
                <w:rFonts w:ascii="Times New Roman"/>
                <w:b w:val="false"/>
                <w:i w:val="false"/>
                <w:color w:val="000000"/>
                <w:sz w:val="20"/>
              </w:rPr>
              <w:t>
орган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w:t>
            </w:r>
            <w:r>
              <w:br/>
            </w:r>
            <w:r>
              <w:rPr>
                <w:rFonts w:ascii="Times New Roman"/>
                <w:b w:val="false"/>
                <w:i w:val="false"/>
                <w:color w:val="000000"/>
                <w:sz w:val="20"/>
              </w:rPr>
              <w:t>
изготов</w:t>
            </w:r>
            <w:r>
              <w:br/>
            </w:r>
            <w:r>
              <w:rPr>
                <w:rFonts w:ascii="Times New Roman"/>
                <w:b w:val="false"/>
                <w:i w:val="false"/>
                <w:color w:val="000000"/>
                <w:sz w:val="20"/>
              </w:rPr>
              <w:t>
ленного</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 мотивиро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 пись</w:t>
            </w:r>
            <w:r>
              <w:br/>
            </w:r>
            <w:r>
              <w:rPr>
                <w:rFonts w:ascii="Times New Roman"/>
                <w:b w:val="false"/>
                <w:i w:val="false"/>
                <w:color w:val="000000"/>
                <w:sz w:val="20"/>
              </w:rPr>
              <w:t>
менноое</w:t>
            </w:r>
            <w:r>
              <w:br/>
            </w:r>
            <w:r>
              <w:rPr>
                <w:rFonts w:ascii="Times New Roman"/>
                <w:b w:val="false"/>
                <w:i w:val="false"/>
                <w:color w:val="000000"/>
                <w:sz w:val="20"/>
              </w:rPr>
              <w:t>
уведомле</w:t>
            </w:r>
            <w:r>
              <w:br/>
            </w:r>
            <w:r>
              <w:rPr>
                <w:rFonts w:ascii="Times New Roman"/>
                <w:b w:val="false"/>
                <w:i w:val="false"/>
                <w:color w:val="000000"/>
                <w:sz w:val="20"/>
              </w:rPr>
              <w:t>
ние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w:t>
            </w:r>
            <w:r>
              <w:br/>
            </w:r>
            <w:r>
              <w:rPr>
                <w:rFonts w:ascii="Times New Roman"/>
                <w:b w:val="false"/>
                <w:i w:val="false"/>
                <w:color w:val="000000"/>
                <w:sz w:val="20"/>
              </w:rPr>
              <w:t>
услуги</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гербовой</w:t>
            </w:r>
            <w:r>
              <w:br/>
            </w:r>
            <w:r>
              <w:rPr>
                <w:rFonts w:ascii="Times New Roman"/>
                <w:b w:val="false"/>
                <w:i w:val="false"/>
                <w:color w:val="000000"/>
                <w:sz w:val="20"/>
              </w:rPr>
              <w:t>
печатью,</w:t>
            </w:r>
            <w:r>
              <w:br/>
            </w:r>
            <w:r>
              <w:rPr>
                <w:rFonts w:ascii="Times New Roman"/>
                <w:b w:val="false"/>
                <w:i w:val="false"/>
                <w:color w:val="000000"/>
                <w:sz w:val="20"/>
              </w:rPr>
              <w:t>
регистра</w:t>
            </w:r>
            <w:r>
              <w:br/>
            </w:r>
            <w:r>
              <w:rPr>
                <w:rFonts w:ascii="Times New Roman"/>
                <w:b w:val="false"/>
                <w:i w:val="false"/>
                <w:color w:val="000000"/>
                <w:sz w:val="20"/>
              </w:rPr>
              <w:t>
ция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w:t>
            </w:r>
            <w:r>
              <w:br/>
            </w:r>
            <w:r>
              <w:rPr>
                <w:rFonts w:ascii="Times New Roman"/>
                <w:b w:val="false"/>
                <w:i w:val="false"/>
                <w:color w:val="000000"/>
                <w:sz w:val="20"/>
              </w:rPr>
              <w:t>
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передача</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ак</w:t>
            </w:r>
            <w:r>
              <w:br/>
            </w:r>
            <w:r>
              <w:rPr>
                <w:rFonts w:ascii="Times New Roman"/>
                <w:b w:val="false"/>
                <w:i w:val="false"/>
                <w:color w:val="000000"/>
                <w:sz w:val="20"/>
              </w:rPr>
              <w:t>
та (дубли</w:t>
            </w:r>
            <w:r>
              <w:br/>
            </w:r>
            <w:r>
              <w:rPr>
                <w:rFonts w:ascii="Times New Roman"/>
                <w:b w:val="false"/>
                <w:i w:val="false"/>
                <w:color w:val="000000"/>
                <w:sz w:val="20"/>
              </w:rPr>
              <w:t>
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w:t>
            </w:r>
            <w:r>
              <w:br/>
            </w:r>
            <w:r>
              <w:rPr>
                <w:rFonts w:ascii="Times New Roman"/>
                <w:b w:val="false"/>
                <w:i w:val="false"/>
                <w:color w:val="000000"/>
                <w:sz w:val="20"/>
              </w:rPr>
              <w:t>
завершения</w:t>
            </w:r>
            <w:r>
              <w:br/>
            </w:r>
            <w:r>
              <w:rPr>
                <w:rFonts w:ascii="Times New Roman"/>
                <w:b w:val="false"/>
                <w:i w:val="false"/>
                <w:color w:val="000000"/>
                <w:sz w:val="20"/>
              </w:rPr>
              <w:t>
(данные, документ,</w:t>
            </w:r>
            <w:r>
              <w:br/>
            </w:r>
            <w:r>
              <w:rPr>
                <w:rFonts w:ascii="Times New Roman"/>
                <w:b w:val="false"/>
                <w:i w:val="false"/>
                <w:color w:val="000000"/>
                <w:sz w:val="20"/>
              </w:rPr>
              <w:t>
организаци</w:t>
            </w:r>
            <w:r>
              <w:br/>
            </w:r>
            <w:r>
              <w:rPr>
                <w:rFonts w:ascii="Times New Roman"/>
                <w:b w:val="false"/>
                <w:i w:val="false"/>
                <w:color w:val="000000"/>
                <w:sz w:val="20"/>
              </w:rPr>
              <w:t>
онно-распо</w:t>
            </w:r>
            <w:r>
              <w:br/>
            </w:r>
            <w:r>
              <w:rPr>
                <w:rFonts w:ascii="Times New Roman"/>
                <w:b w:val="false"/>
                <w:i w:val="false"/>
                <w:color w:val="000000"/>
                <w:sz w:val="20"/>
              </w:rPr>
              <w:t>
рядитель</w:t>
            </w:r>
            <w:r>
              <w:br/>
            </w:r>
            <w:r>
              <w:rPr>
                <w:rFonts w:ascii="Times New Roman"/>
                <w:b w:val="false"/>
                <w:i w:val="false"/>
                <w:color w:val="000000"/>
                <w:sz w:val="20"/>
              </w:rPr>
              <w:t>
ное реше</w:t>
            </w:r>
            <w:r>
              <w:br/>
            </w:r>
            <w:r>
              <w:rPr>
                <w:rFonts w:ascii="Times New Roman"/>
                <w:b w:val="false"/>
                <w:i w:val="false"/>
                <w:color w:val="000000"/>
                <w:sz w:val="20"/>
              </w:rPr>
              <w:t>
ние)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ру</w:t>
            </w:r>
            <w:r>
              <w:br/>
            </w:r>
            <w:r>
              <w:rPr>
                <w:rFonts w:ascii="Times New Roman"/>
                <w:b w:val="false"/>
                <w:i w:val="false"/>
                <w:color w:val="000000"/>
                <w:sz w:val="20"/>
              </w:rPr>
              <w:t>
ководству</w:t>
            </w:r>
            <w:r>
              <w:br/>
            </w:r>
            <w:r>
              <w:rPr>
                <w:rFonts w:ascii="Times New Roman"/>
                <w:b w:val="false"/>
                <w:i w:val="false"/>
                <w:color w:val="000000"/>
                <w:sz w:val="20"/>
              </w:rPr>
              <w:t>
уполномо</w:t>
            </w:r>
            <w:r>
              <w:br/>
            </w:r>
            <w:r>
              <w:rPr>
                <w:rFonts w:ascii="Times New Roman"/>
                <w:b w:val="false"/>
                <w:i w:val="false"/>
                <w:color w:val="000000"/>
                <w:sz w:val="20"/>
              </w:rPr>
              <w:t>
ченного</w:t>
            </w:r>
            <w:r>
              <w:br/>
            </w:r>
            <w:r>
              <w:rPr>
                <w:rFonts w:ascii="Times New Roman"/>
                <w:b w:val="false"/>
                <w:i w:val="false"/>
                <w:color w:val="000000"/>
                <w:sz w:val="20"/>
              </w:rPr>
              <w:t>
органа на</w:t>
            </w:r>
            <w:r>
              <w:br/>
            </w:r>
            <w:r>
              <w:rPr>
                <w:rFonts w:ascii="Times New Roman"/>
                <w:b w:val="false"/>
                <w:i w:val="false"/>
                <w:color w:val="000000"/>
                <w:sz w:val="20"/>
              </w:rPr>
              <w:t>
подписа</w:t>
            </w:r>
            <w:r>
              <w:br/>
            </w:r>
            <w:r>
              <w:rPr>
                <w:rFonts w:ascii="Times New Roman"/>
                <w:b w:val="false"/>
                <w:i w:val="false"/>
                <w:color w:val="000000"/>
                <w:sz w:val="20"/>
              </w:rPr>
              <w:t>
ние</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w:t>
            </w:r>
            <w:r>
              <w:br/>
            </w:r>
            <w:r>
              <w:rPr>
                <w:rFonts w:ascii="Times New Roman"/>
                <w:b w:val="false"/>
                <w:i w:val="false"/>
                <w:color w:val="000000"/>
                <w:sz w:val="20"/>
              </w:rPr>
              <w:t>
акта (дуб</w:t>
            </w:r>
            <w:r>
              <w:br/>
            </w:r>
            <w:r>
              <w:rPr>
                <w:rFonts w:ascii="Times New Roman"/>
                <w:b w:val="false"/>
                <w:i w:val="false"/>
                <w:color w:val="000000"/>
                <w:sz w:val="20"/>
              </w:rPr>
              <w:t>
ликата</w:t>
            </w:r>
            <w:r>
              <w:br/>
            </w:r>
            <w:r>
              <w:rPr>
                <w:rFonts w:ascii="Times New Roman"/>
                <w:b w:val="false"/>
                <w:i w:val="false"/>
                <w:color w:val="000000"/>
                <w:sz w:val="20"/>
              </w:rPr>
              <w:t>
акта), мо</w:t>
            </w:r>
            <w:r>
              <w:br/>
            </w:r>
            <w:r>
              <w:rPr>
                <w:rFonts w:ascii="Times New Roman"/>
                <w:b w:val="false"/>
                <w:i w:val="false"/>
                <w:color w:val="000000"/>
                <w:sz w:val="20"/>
              </w:rPr>
              <w:t>
тивирован</w:t>
            </w:r>
            <w:r>
              <w:br/>
            </w:r>
            <w:r>
              <w:rPr>
                <w:rFonts w:ascii="Times New Roman"/>
                <w:b w:val="false"/>
                <w:i w:val="false"/>
                <w:color w:val="000000"/>
                <w:sz w:val="20"/>
              </w:rPr>
              <w:t>
ного отка</w:t>
            </w:r>
            <w:r>
              <w:br/>
            </w:r>
            <w:r>
              <w:rPr>
                <w:rFonts w:ascii="Times New Roman"/>
                <w:b w:val="false"/>
                <w:i w:val="false"/>
                <w:color w:val="000000"/>
                <w:sz w:val="20"/>
              </w:rPr>
              <w:t>
за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w:t>
            </w:r>
            <w:r>
              <w:br/>
            </w:r>
            <w:r>
              <w:rPr>
                <w:rFonts w:ascii="Times New Roman"/>
                <w:b w:val="false"/>
                <w:i w:val="false"/>
                <w:color w:val="000000"/>
                <w:sz w:val="20"/>
              </w:rPr>
              <w:t>
ги ответ</w:t>
            </w:r>
            <w:r>
              <w:br/>
            </w:r>
            <w:r>
              <w:rPr>
                <w:rFonts w:ascii="Times New Roman"/>
                <w:b w:val="false"/>
                <w:i w:val="false"/>
                <w:color w:val="000000"/>
                <w:sz w:val="20"/>
              </w:rPr>
              <w:t>
ственному</w:t>
            </w:r>
            <w:r>
              <w:br/>
            </w:r>
            <w:r>
              <w:rPr>
                <w:rFonts w:ascii="Times New Roman"/>
                <w:b w:val="false"/>
                <w:i w:val="false"/>
                <w:color w:val="000000"/>
                <w:sz w:val="20"/>
              </w:rPr>
              <w:t>
исполните</w:t>
            </w:r>
            <w:r>
              <w:br/>
            </w:r>
            <w:r>
              <w:rPr>
                <w:rFonts w:ascii="Times New Roman"/>
                <w:b w:val="false"/>
                <w:i w:val="false"/>
                <w:color w:val="000000"/>
                <w:sz w:val="20"/>
              </w:rPr>
              <w:t>
лю</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w:t>
            </w:r>
            <w:r>
              <w:br/>
            </w:r>
            <w:r>
              <w:rPr>
                <w:rFonts w:ascii="Times New Roman"/>
                <w:b w:val="false"/>
                <w:i w:val="false"/>
                <w:color w:val="000000"/>
                <w:sz w:val="20"/>
              </w:rPr>
              <w:t>
(дублика</w:t>
            </w:r>
            <w:r>
              <w:br/>
            </w:r>
            <w:r>
              <w:rPr>
                <w:rFonts w:ascii="Times New Roman"/>
                <w:b w:val="false"/>
                <w:i w:val="false"/>
                <w:color w:val="000000"/>
                <w:sz w:val="20"/>
              </w:rPr>
              <w:t>
та ак</w:t>
            </w:r>
            <w:r>
              <w:br/>
            </w:r>
            <w:r>
              <w:rPr>
                <w:rFonts w:ascii="Times New Roman"/>
                <w:b w:val="false"/>
                <w:i w:val="false"/>
                <w:color w:val="000000"/>
                <w:sz w:val="20"/>
              </w:rPr>
              <w:t>
та), мо</w:t>
            </w:r>
            <w:r>
              <w:br/>
            </w:r>
            <w:r>
              <w:rPr>
                <w:rFonts w:ascii="Times New Roman"/>
                <w:b w:val="false"/>
                <w:i w:val="false"/>
                <w:color w:val="000000"/>
                <w:sz w:val="20"/>
              </w:rPr>
              <w:t>
тивиро</w:t>
            </w:r>
            <w:r>
              <w:br/>
            </w:r>
            <w:r>
              <w:rPr>
                <w:rFonts w:ascii="Times New Roman"/>
                <w:b w:val="false"/>
                <w:i w:val="false"/>
                <w:color w:val="000000"/>
                <w:sz w:val="20"/>
              </w:rPr>
              <w:t>
ванного</w:t>
            </w:r>
            <w:r>
              <w:br/>
            </w:r>
            <w:r>
              <w:rPr>
                <w:rFonts w:ascii="Times New Roman"/>
                <w:b w:val="false"/>
                <w:i w:val="false"/>
                <w:color w:val="000000"/>
                <w:sz w:val="20"/>
              </w:rPr>
              <w:t>
отказа</w:t>
            </w:r>
            <w:r>
              <w:br/>
            </w:r>
            <w:r>
              <w:rPr>
                <w:rFonts w:ascii="Times New Roman"/>
                <w:b w:val="false"/>
                <w:i w:val="false"/>
                <w:color w:val="000000"/>
                <w:sz w:val="20"/>
              </w:rPr>
              <w:t>
либо</w:t>
            </w:r>
            <w:r>
              <w:br/>
            </w:r>
            <w:r>
              <w:rPr>
                <w:rFonts w:ascii="Times New Roman"/>
                <w:b w:val="false"/>
                <w:i w:val="false"/>
                <w:color w:val="000000"/>
                <w:sz w:val="20"/>
              </w:rPr>
              <w:t>
письмен</w:t>
            </w:r>
            <w:r>
              <w:br/>
            </w:r>
            <w:r>
              <w:rPr>
                <w:rFonts w:ascii="Times New Roman"/>
                <w:b w:val="false"/>
                <w:i w:val="false"/>
                <w:color w:val="000000"/>
                <w:sz w:val="20"/>
              </w:rPr>
              <w:t>
ное уве</w:t>
            </w:r>
            <w:r>
              <w:br/>
            </w:r>
            <w:r>
              <w:rPr>
                <w:rFonts w:ascii="Times New Roman"/>
                <w:b w:val="false"/>
                <w:i w:val="false"/>
                <w:color w:val="000000"/>
                <w:sz w:val="20"/>
              </w:rPr>
              <w:t>
домление</w:t>
            </w:r>
            <w:r>
              <w:br/>
            </w:r>
            <w:r>
              <w:rPr>
                <w:rFonts w:ascii="Times New Roman"/>
                <w:b w:val="false"/>
                <w:i w:val="false"/>
                <w:color w:val="000000"/>
                <w:sz w:val="20"/>
              </w:rPr>
              <w:t>
о приос</w:t>
            </w:r>
            <w:r>
              <w:br/>
            </w:r>
            <w:r>
              <w:rPr>
                <w:rFonts w:ascii="Times New Roman"/>
                <w:b w:val="false"/>
                <w:i w:val="false"/>
                <w:color w:val="000000"/>
                <w:sz w:val="20"/>
              </w:rPr>
              <w:t>
тановле</w:t>
            </w:r>
            <w:r>
              <w:br/>
            </w:r>
            <w:r>
              <w:rPr>
                <w:rFonts w:ascii="Times New Roman"/>
                <w:b w:val="false"/>
                <w:i w:val="false"/>
                <w:color w:val="000000"/>
                <w:sz w:val="20"/>
              </w:rPr>
              <w:t>
нии ока</w:t>
            </w:r>
            <w:r>
              <w:br/>
            </w:r>
            <w:r>
              <w:rPr>
                <w:rFonts w:ascii="Times New Roman"/>
                <w:b w:val="false"/>
                <w:i w:val="false"/>
                <w:color w:val="000000"/>
                <w:sz w:val="20"/>
              </w:rPr>
              <w:t>
зания го</w:t>
            </w:r>
            <w:r>
              <w:br/>
            </w:r>
            <w:r>
              <w:rPr>
                <w:rFonts w:ascii="Times New Roman"/>
                <w:b w:val="false"/>
                <w:i w:val="false"/>
                <w:color w:val="000000"/>
                <w:sz w:val="20"/>
              </w:rPr>
              <w:t>
сударст</w:t>
            </w:r>
            <w:r>
              <w:br/>
            </w:r>
            <w:r>
              <w:rPr>
                <w:rFonts w:ascii="Times New Roman"/>
                <w:b w:val="false"/>
                <w:i w:val="false"/>
                <w:color w:val="000000"/>
                <w:sz w:val="20"/>
              </w:rPr>
              <w:t>
венной</w:t>
            </w:r>
            <w:r>
              <w:br/>
            </w:r>
            <w:r>
              <w:rPr>
                <w:rFonts w:ascii="Times New Roman"/>
                <w:b w:val="false"/>
                <w:i w:val="false"/>
                <w:color w:val="000000"/>
                <w:sz w:val="20"/>
              </w:rPr>
              <w:t>
услуги</w:t>
            </w:r>
            <w:r>
              <w:br/>
            </w:r>
            <w:r>
              <w:rPr>
                <w:rFonts w:ascii="Times New Roman"/>
                <w:b w:val="false"/>
                <w:i w:val="false"/>
                <w:color w:val="000000"/>
                <w:sz w:val="20"/>
              </w:rPr>
              <w:t>
потреби</w:t>
            </w:r>
            <w:r>
              <w:br/>
            </w:r>
            <w:r>
              <w:rPr>
                <w:rFonts w:ascii="Times New Roman"/>
                <w:b w:val="false"/>
                <w:i w:val="false"/>
                <w:color w:val="000000"/>
                <w:sz w:val="20"/>
              </w:rPr>
              <w:t>
телю или</w:t>
            </w:r>
            <w:r>
              <w:br/>
            </w:r>
            <w:r>
              <w:rPr>
                <w:rFonts w:ascii="Times New Roman"/>
                <w:b w:val="false"/>
                <w:i w:val="false"/>
                <w:color w:val="000000"/>
                <w:sz w:val="20"/>
              </w:rPr>
              <w:t>
передаче</w:t>
            </w:r>
            <w:r>
              <w:br/>
            </w:r>
            <w:r>
              <w:rPr>
                <w:rFonts w:ascii="Times New Roman"/>
                <w:b w:val="false"/>
                <w:i w:val="false"/>
                <w:color w:val="000000"/>
                <w:sz w:val="20"/>
              </w:rPr>
              <w:t>
в Центр</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w:t>
            </w:r>
            <w:r>
              <w:br/>
            </w:r>
            <w:r>
              <w:rPr>
                <w:rFonts w:ascii="Times New Roman"/>
                <w:b w:val="false"/>
                <w:i w:val="false"/>
                <w:color w:val="000000"/>
                <w:sz w:val="20"/>
              </w:rPr>
              <w:t>
акта (дуб</w:t>
            </w:r>
            <w:r>
              <w:br/>
            </w:r>
            <w:r>
              <w:rPr>
                <w:rFonts w:ascii="Times New Roman"/>
                <w:b w:val="false"/>
                <w:i w:val="false"/>
                <w:color w:val="000000"/>
                <w:sz w:val="20"/>
              </w:rPr>
              <w:t>
ликата ак</w:t>
            </w:r>
            <w:r>
              <w:br/>
            </w:r>
            <w:r>
              <w:rPr>
                <w:rFonts w:ascii="Times New Roman"/>
                <w:b w:val="false"/>
                <w:i w:val="false"/>
                <w:color w:val="000000"/>
                <w:sz w:val="20"/>
              </w:rPr>
              <w:t>
та), пись</w:t>
            </w:r>
            <w:r>
              <w:br/>
            </w:r>
            <w:r>
              <w:rPr>
                <w:rFonts w:ascii="Times New Roman"/>
                <w:b w:val="false"/>
                <w:i w:val="false"/>
                <w:color w:val="000000"/>
                <w:sz w:val="20"/>
              </w:rPr>
              <w:t>
менного</w:t>
            </w:r>
            <w:r>
              <w:br/>
            </w:r>
            <w:r>
              <w:rPr>
                <w:rFonts w:ascii="Times New Roman"/>
                <w:b w:val="false"/>
                <w:i w:val="false"/>
                <w:color w:val="000000"/>
                <w:sz w:val="20"/>
              </w:rPr>
              <w:t>
уведомле</w:t>
            </w:r>
            <w:r>
              <w:br/>
            </w:r>
            <w:r>
              <w:rPr>
                <w:rFonts w:ascii="Times New Roman"/>
                <w:b w:val="false"/>
                <w:i w:val="false"/>
                <w:color w:val="000000"/>
                <w:sz w:val="20"/>
              </w:rPr>
              <w:t>
ния о при</w:t>
            </w:r>
            <w:r>
              <w:br/>
            </w:r>
            <w:r>
              <w:rPr>
                <w:rFonts w:ascii="Times New Roman"/>
                <w:b w:val="false"/>
                <w:i w:val="false"/>
                <w:color w:val="000000"/>
                <w:sz w:val="20"/>
              </w:rPr>
              <w:t>
остановле</w:t>
            </w:r>
            <w:r>
              <w:br/>
            </w:r>
            <w:r>
              <w:rPr>
                <w:rFonts w:ascii="Times New Roman"/>
                <w:b w:val="false"/>
                <w:i w:val="false"/>
                <w:color w:val="000000"/>
                <w:sz w:val="20"/>
              </w:rPr>
              <w:t>
нии оказа</w:t>
            </w:r>
            <w:r>
              <w:br/>
            </w:r>
            <w:r>
              <w:rPr>
                <w:rFonts w:ascii="Times New Roman"/>
                <w:b w:val="false"/>
                <w:i w:val="false"/>
                <w:color w:val="000000"/>
                <w:sz w:val="20"/>
              </w:rPr>
              <w:t>
ния госу</w:t>
            </w:r>
            <w:r>
              <w:br/>
            </w:r>
            <w:r>
              <w:rPr>
                <w:rFonts w:ascii="Times New Roman"/>
                <w:b w:val="false"/>
                <w:i w:val="false"/>
                <w:color w:val="000000"/>
                <w:sz w:val="20"/>
              </w:rPr>
              <w:t>
дарствен</w:t>
            </w:r>
            <w:r>
              <w:br/>
            </w:r>
            <w:r>
              <w:rPr>
                <w:rFonts w:ascii="Times New Roman"/>
                <w:b w:val="false"/>
                <w:i w:val="false"/>
                <w:color w:val="000000"/>
                <w:sz w:val="20"/>
              </w:rPr>
              <w:t>
ной услуги</w:t>
            </w:r>
            <w:r>
              <w:br/>
            </w:r>
            <w:r>
              <w:rPr>
                <w:rFonts w:ascii="Times New Roman"/>
                <w:b w:val="false"/>
                <w:i w:val="false"/>
                <w:color w:val="000000"/>
                <w:sz w:val="20"/>
              </w:rPr>
              <w:t>
либо моти</w:t>
            </w:r>
            <w:r>
              <w:br/>
            </w:r>
            <w:r>
              <w:rPr>
                <w:rFonts w:ascii="Times New Roman"/>
                <w:b w:val="false"/>
                <w:i w:val="false"/>
                <w:color w:val="000000"/>
                <w:sz w:val="20"/>
              </w:rPr>
              <w:t>
вированно</w:t>
            </w:r>
            <w:r>
              <w:br/>
            </w:r>
            <w:r>
              <w:rPr>
                <w:rFonts w:ascii="Times New Roman"/>
                <w:b w:val="false"/>
                <w:i w:val="false"/>
                <w:color w:val="000000"/>
                <w:sz w:val="20"/>
              </w:rPr>
              <w:t>
го отказа</w:t>
            </w:r>
            <w:r>
              <w:br/>
            </w:r>
            <w:r>
              <w:rPr>
                <w:rFonts w:ascii="Times New Roman"/>
                <w:b w:val="false"/>
                <w:i w:val="false"/>
                <w:color w:val="000000"/>
                <w:sz w:val="20"/>
              </w:rPr>
              <w:t>
потребите</w:t>
            </w:r>
            <w:r>
              <w:br/>
            </w:r>
            <w:r>
              <w:rPr>
                <w:rFonts w:ascii="Times New Roman"/>
                <w:b w:val="false"/>
                <w:i w:val="false"/>
                <w:color w:val="000000"/>
                <w:sz w:val="20"/>
              </w:rPr>
              <w:t>
лю</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w:t>
            </w:r>
            <w:r>
              <w:br/>
            </w:r>
            <w:r>
              <w:rPr>
                <w:rFonts w:ascii="Times New Roman"/>
                <w:b w:val="false"/>
                <w:i w:val="false"/>
                <w:color w:val="000000"/>
                <w:sz w:val="20"/>
              </w:rPr>
              <w:t>
полнения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w:t>
            </w:r>
            <w:r>
              <w:br/>
            </w:r>
            <w:r>
              <w:rPr>
                <w:rFonts w:ascii="Times New Roman"/>
                <w:b w:val="false"/>
                <w:i w:val="false"/>
                <w:color w:val="000000"/>
                <w:sz w:val="20"/>
              </w:rPr>
              <w:t>
ние 1</w:t>
            </w:r>
            <w:r>
              <w:br/>
            </w:r>
            <w:r>
              <w:rPr>
                <w:rFonts w:ascii="Times New Roman"/>
                <w:b w:val="false"/>
                <w:i w:val="false"/>
                <w:color w:val="000000"/>
                <w:sz w:val="20"/>
              </w:rPr>
              <w:t>
рабочего</w:t>
            </w:r>
            <w:r>
              <w:br/>
            </w:r>
            <w:r>
              <w:rPr>
                <w:rFonts w:ascii="Times New Roman"/>
                <w:b w:val="false"/>
                <w:i w:val="false"/>
                <w:color w:val="000000"/>
                <w:sz w:val="20"/>
              </w:rPr>
              <w:t>
дня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30 минут</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следующего</w:t>
            </w:r>
            <w:r>
              <w:br/>
            </w:r>
            <w:r>
              <w:rPr>
                <w:rFonts w:ascii="Times New Roman"/>
                <w:b w:val="false"/>
                <w:i w:val="false"/>
                <w:color w:val="000000"/>
                <w:sz w:val="20"/>
              </w:rPr>
              <w:t>
действия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p>
      <w:pPr>
        <w:spacing w:after="0"/>
        <w:ind w:left="0"/>
        <w:jc w:val="left"/>
      </w:pPr>
      <w:r>
        <w:rPr>
          <w:rFonts w:ascii="Times New Roman"/>
          <w:b/>
          <w:i w:val="false"/>
          <w:color w:val="000000"/>
        </w:rPr>
        <w:t xml:space="preserve"> Таблица 2. Варианты использования.</w:t>
      </w:r>
      <w:r>
        <w:br/>
      </w:r>
      <w:r>
        <w:rPr>
          <w:rFonts w:ascii="Times New Roman"/>
          <w:b/>
          <w:i w:val="false"/>
          <w:color w:val="000000"/>
        </w:rPr>
        <w:t>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7"/>
        <w:gridCol w:w="2696"/>
        <w:gridCol w:w="2506"/>
        <w:gridCol w:w="2485"/>
        <w:gridCol w:w="1916"/>
      </w:tblGrid>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w:t>
            </w:r>
            <w:r>
              <w:br/>
            </w:r>
            <w:r>
              <w:rPr>
                <w:rFonts w:ascii="Times New Roman"/>
                <w:b w:val="false"/>
                <w:i w:val="false"/>
                <w:color w:val="000000"/>
                <w:sz w:val="20"/>
              </w:rPr>
              <w:t>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w:t>
            </w:r>
            <w:r>
              <w:br/>
            </w:r>
            <w:r>
              <w:rPr>
                <w:rFonts w:ascii="Times New Roman"/>
                <w:b w:val="false"/>
                <w:i w:val="false"/>
                <w:color w:val="000000"/>
                <w:sz w:val="20"/>
              </w:rPr>
              <w:t>
СФЕ ответ</w:t>
            </w:r>
            <w:r>
              <w:br/>
            </w:r>
            <w:r>
              <w:rPr>
                <w:rFonts w:ascii="Times New Roman"/>
                <w:b w:val="false"/>
                <w:i w:val="false"/>
                <w:color w:val="000000"/>
                <w:sz w:val="20"/>
              </w:rPr>
              <w:t>
ственный</w:t>
            </w:r>
            <w:r>
              <w:br/>
            </w:r>
            <w:r>
              <w:rPr>
                <w:rFonts w:ascii="Times New Roman"/>
                <w:b w:val="false"/>
                <w:i w:val="false"/>
                <w:color w:val="000000"/>
                <w:sz w:val="20"/>
              </w:rPr>
              <w:t>
сотрудник</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w:t>
            </w:r>
            <w:r>
              <w:br/>
            </w:r>
            <w:r>
              <w:rPr>
                <w:rFonts w:ascii="Times New Roman"/>
                <w:b w:val="false"/>
                <w:i w:val="false"/>
                <w:color w:val="000000"/>
                <w:sz w:val="20"/>
              </w:rPr>
              <w:t>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5 СФЕ</w:t>
            </w:r>
            <w:r>
              <w:br/>
            </w:r>
            <w:r>
              <w:rPr>
                <w:rFonts w:ascii="Times New Roman"/>
                <w:b w:val="false"/>
                <w:i w:val="false"/>
                <w:color w:val="000000"/>
                <w:sz w:val="20"/>
              </w:rPr>
              <w:t>
Специа</w:t>
            </w:r>
            <w:r>
              <w:br/>
            </w:r>
            <w:r>
              <w:rPr>
                <w:rFonts w:ascii="Times New Roman"/>
                <w:b w:val="false"/>
                <w:i w:val="false"/>
                <w:color w:val="000000"/>
                <w:sz w:val="20"/>
              </w:rPr>
              <w:t>
лизиро</w:t>
            </w:r>
            <w:r>
              <w:br/>
            </w:r>
            <w:r>
              <w:rPr>
                <w:rFonts w:ascii="Times New Roman"/>
                <w:b w:val="false"/>
                <w:i w:val="false"/>
                <w:color w:val="000000"/>
                <w:sz w:val="20"/>
              </w:rPr>
              <w:t>
ванное</w:t>
            </w:r>
            <w:r>
              <w:br/>
            </w:r>
            <w:r>
              <w:rPr>
                <w:rFonts w:ascii="Times New Roman"/>
                <w:b w:val="false"/>
                <w:i w:val="false"/>
                <w:color w:val="000000"/>
                <w:sz w:val="20"/>
              </w:rPr>
              <w:t>
предприя</w:t>
            </w:r>
            <w:r>
              <w:br/>
            </w:r>
            <w:r>
              <w:rPr>
                <w:rFonts w:ascii="Times New Roman"/>
                <w:b w:val="false"/>
                <w:i w:val="false"/>
                <w:color w:val="000000"/>
                <w:sz w:val="20"/>
              </w:rPr>
              <w:t>
тие</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докумен</w:t>
            </w:r>
            <w:r>
              <w:br/>
            </w:r>
            <w:r>
              <w:rPr>
                <w:rFonts w:ascii="Times New Roman"/>
                <w:b w:val="false"/>
                <w:i w:val="false"/>
                <w:color w:val="000000"/>
                <w:sz w:val="20"/>
              </w:rPr>
              <w:t>
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передачи в</w:t>
            </w:r>
            <w:r>
              <w:br/>
            </w:r>
            <w:r>
              <w:rPr>
                <w:rFonts w:ascii="Times New Roman"/>
                <w:b w:val="false"/>
                <w:i w:val="false"/>
                <w:color w:val="000000"/>
                <w:sz w:val="20"/>
              </w:rPr>
              <w:t>
уполномоченный</w:t>
            </w:r>
            <w:r>
              <w:br/>
            </w:r>
            <w:r>
              <w:rPr>
                <w:rFonts w:ascii="Times New Roman"/>
                <w:b w:val="false"/>
                <w:i w:val="false"/>
                <w:color w:val="000000"/>
                <w:sz w:val="20"/>
              </w:rPr>
              <w:t>
орган</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w:t>
            </w:r>
            <w:r>
              <w:br/>
            </w:r>
            <w:r>
              <w:rPr>
                <w:rFonts w:ascii="Times New Roman"/>
                <w:b w:val="false"/>
                <w:i w:val="false"/>
                <w:color w:val="000000"/>
                <w:sz w:val="20"/>
              </w:rPr>
              <w:t>
Центра или</w:t>
            </w:r>
            <w:r>
              <w:br/>
            </w:r>
            <w:r>
              <w:rPr>
                <w:rFonts w:ascii="Times New Roman"/>
                <w:b w:val="false"/>
                <w:i w:val="false"/>
                <w:color w:val="000000"/>
                <w:sz w:val="20"/>
              </w:rPr>
              <w:t>
от потребите</w:t>
            </w:r>
            <w:r>
              <w:br/>
            </w:r>
            <w:r>
              <w:rPr>
                <w:rFonts w:ascii="Times New Roman"/>
                <w:b w:val="false"/>
                <w:i w:val="false"/>
                <w:color w:val="000000"/>
                <w:sz w:val="20"/>
              </w:rPr>
              <w:t>
ля,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w:t>
            </w:r>
            <w:r>
              <w:br/>
            </w:r>
            <w:r>
              <w:rPr>
                <w:rFonts w:ascii="Times New Roman"/>
                <w:b w:val="false"/>
                <w:i w:val="false"/>
                <w:color w:val="000000"/>
                <w:sz w:val="20"/>
              </w:rPr>
              <w:t>
ного органа</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3</w:t>
            </w:r>
            <w:r>
              <w:br/>
            </w:r>
            <w:r>
              <w:rPr>
                <w:rFonts w:ascii="Times New Roman"/>
                <w:b w:val="false"/>
                <w:i w:val="false"/>
                <w:color w:val="000000"/>
                <w:sz w:val="20"/>
              </w:rPr>
              <w:t>
Определение</w:t>
            </w:r>
            <w:r>
              <w:br/>
            </w:r>
            <w:r>
              <w:rPr>
                <w:rFonts w:ascii="Times New Roman"/>
                <w:b w:val="false"/>
                <w:i w:val="false"/>
                <w:color w:val="000000"/>
                <w:sz w:val="20"/>
              </w:rPr>
              <w:t>
ответствен</w:t>
            </w:r>
            <w:r>
              <w:br/>
            </w:r>
            <w:r>
              <w:rPr>
                <w:rFonts w:ascii="Times New Roman"/>
                <w:b w:val="false"/>
                <w:i w:val="false"/>
                <w:color w:val="000000"/>
                <w:sz w:val="20"/>
              </w:rPr>
              <w:t>
ного сотруд</w:t>
            </w:r>
            <w:r>
              <w:br/>
            </w:r>
            <w:r>
              <w:rPr>
                <w:rFonts w:ascii="Times New Roman"/>
                <w:b w:val="false"/>
                <w:i w:val="false"/>
                <w:color w:val="000000"/>
                <w:sz w:val="20"/>
              </w:rPr>
              <w:t>
ника наложе</w:t>
            </w:r>
            <w:r>
              <w:br/>
            </w:r>
            <w:r>
              <w:rPr>
                <w:rFonts w:ascii="Times New Roman"/>
                <w:b w:val="false"/>
                <w:i w:val="false"/>
                <w:color w:val="000000"/>
                <w:sz w:val="20"/>
              </w:rPr>
              <w:t>
ние резо</w:t>
            </w:r>
            <w:r>
              <w:br/>
            </w:r>
            <w:r>
              <w:rPr>
                <w:rFonts w:ascii="Times New Roman"/>
                <w:b w:val="false"/>
                <w:i w:val="false"/>
                <w:color w:val="000000"/>
                <w:sz w:val="20"/>
              </w:rPr>
              <w:t>
люции</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w:t>
            </w:r>
            <w:r>
              <w:br/>
            </w:r>
            <w:r>
              <w:rPr>
                <w:rFonts w:ascii="Times New Roman"/>
                <w:b w:val="false"/>
                <w:i w:val="false"/>
                <w:color w:val="000000"/>
                <w:sz w:val="20"/>
              </w:rPr>
              <w:t>
ние заявле</w:t>
            </w:r>
            <w:r>
              <w:br/>
            </w:r>
            <w:r>
              <w:rPr>
                <w:rFonts w:ascii="Times New Roman"/>
                <w:b w:val="false"/>
                <w:i w:val="false"/>
                <w:color w:val="000000"/>
                <w:sz w:val="20"/>
              </w:rPr>
              <w:t>
ния, подго</w:t>
            </w:r>
            <w:r>
              <w:br/>
            </w:r>
            <w:r>
              <w:rPr>
                <w:rFonts w:ascii="Times New Roman"/>
                <w:b w:val="false"/>
                <w:i w:val="false"/>
                <w:color w:val="000000"/>
                <w:sz w:val="20"/>
              </w:rPr>
              <w:t>
товка доку</w:t>
            </w:r>
            <w:r>
              <w:br/>
            </w:r>
            <w:r>
              <w:rPr>
                <w:rFonts w:ascii="Times New Roman"/>
                <w:b w:val="false"/>
                <w:i w:val="false"/>
                <w:color w:val="000000"/>
                <w:sz w:val="20"/>
              </w:rPr>
              <w:t>
ментов для</w:t>
            </w:r>
            <w:r>
              <w:br/>
            </w:r>
            <w:r>
              <w:rPr>
                <w:rFonts w:ascii="Times New Roman"/>
                <w:b w:val="false"/>
                <w:i w:val="false"/>
                <w:color w:val="000000"/>
                <w:sz w:val="20"/>
              </w:rPr>
              <w:t>
направления</w:t>
            </w:r>
            <w:r>
              <w:br/>
            </w:r>
            <w:r>
              <w:rPr>
                <w:rFonts w:ascii="Times New Roman"/>
                <w:b w:val="false"/>
                <w:i w:val="false"/>
                <w:color w:val="000000"/>
                <w:sz w:val="20"/>
              </w:rPr>
              <w:t>
в специали</w:t>
            </w:r>
            <w:r>
              <w:br/>
            </w:r>
            <w:r>
              <w:rPr>
                <w:rFonts w:ascii="Times New Roman"/>
                <w:b w:val="false"/>
                <w:i w:val="false"/>
                <w:color w:val="000000"/>
                <w:sz w:val="20"/>
              </w:rPr>
              <w:t>
зированное</w:t>
            </w:r>
            <w:r>
              <w:br/>
            </w:r>
            <w:r>
              <w:rPr>
                <w:rFonts w:ascii="Times New Roman"/>
                <w:b w:val="false"/>
                <w:i w:val="false"/>
                <w:color w:val="000000"/>
                <w:sz w:val="20"/>
              </w:rPr>
              <w:t>
предприятие</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Рассмот</w:t>
            </w:r>
            <w:r>
              <w:br/>
            </w:r>
            <w:r>
              <w:rPr>
                <w:rFonts w:ascii="Times New Roman"/>
                <w:b w:val="false"/>
                <w:i w:val="false"/>
                <w:color w:val="000000"/>
                <w:sz w:val="20"/>
              </w:rPr>
              <w:t>
рение</w:t>
            </w:r>
            <w:r>
              <w:br/>
            </w:r>
            <w:r>
              <w:rPr>
                <w:rFonts w:ascii="Times New Roman"/>
                <w:b w:val="false"/>
                <w:i w:val="false"/>
                <w:color w:val="000000"/>
                <w:sz w:val="20"/>
              </w:rPr>
              <w:t>
направ</w:t>
            </w:r>
            <w:r>
              <w:br/>
            </w:r>
            <w:r>
              <w:rPr>
                <w:rFonts w:ascii="Times New Roman"/>
                <w:b w:val="false"/>
                <w:i w:val="false"/>
                <w:color w:val="000000"/>
                <w:sz w:val="20"/>
              </w:rPr>
              <w:t>
ленного</w:t>
            </w:r>
            <w:r>
              <w:br/>
            </w:r>
            <w:r>
              <w:rPr>
                <w:rFonts w:ascii="Times New Roman"/>
                <w:b w:val="false"/>
                <w:i w:val="false"/>
                <w:color w:val="000000"/>
                <w:sz w:val="20"/>
              </w:rPr>
              <w:t>
запроса уполномо</w:t>
            </w:r>
            <w:r>
              <w:br/>
            </w:r>
            <w:r>
              <w:rPr>
                <w:rFonts w:ascii="Times New Roman"/>
                <w:b w:val="false"/>
                <w:i w:val="false"/>
                <w:color w:val="000000"/>
                <w:sz w:val="20"/>
              </w:rPr>
              <w:t>
ченного</w:t>
            </w:r>
            <w:r>
              <w:br/>
            </w:r>
            <w:r>
              <w:rPr>
                <w:rFonts w:ascii="Times New Roman"/>
                <w:b w:val="false"/>
                <w:i w:val="false"/>
                <w:color w:val="000000"/>
                <w:sz w:val="20"/>
              </w:rPr>
              <w:t>
органа,</w:t>
            </w:r>
            <w:r>
              <w:br/>
            </w:r>
            <w:r>
              <w:rPr>
                <w:rFonts w:ascii="Times New Roman"/>
                <w:b w:val="false"/>
                <w:i w:val="false"/>
                <w:color w:val="000000"/>
                <w:sz w:val="20"/>
              </w:rPr>
              <w:t>
изготов</w:t>
            </w:r>
            <w:r>
              <w:br/>
            </w:r>
            <w:r>
              <w:rPr>
                <w:rFonts w:ascii="Times New Roman"/>
                <w:b w:val="false"/>
                <w:i w:val="false"/>
                <w:color w:val="000000"/>
                <w:sz w:val="20"/>
              </w:rPr>
              <w:t>
ление ак</w:t>
            </w:r>
            <w:r>
              <w:br/>
            </w:r>
            <w:r>
              <w:rPr>
                <w:rFonts w:ascii="Times New Roman"/>
                <w:b w:val="false"/>
                <w:i w:val="false"/>
                <w:color w:val="000000"/>
                <w:sz w:val="20"/>
              </w:rPr>
              <w:t>
та (дуб</w:t>
            </w:r>
            <w:r>
              <w:br/>
            </w:r>
            <w:r>
              <w:rPr>
                <w:rFonts w:ascii="Times New Roman"/>
                <w:b w:val="false"/>
                <w:i w:val="false"/>
                <w:color w:val="000000"/>
                <w:sz w:val="20"/>
              </w:rPr>
              <w:t>
ликата</w:t>
            </w:r>
            <w:r>
              <w:br/>
            </w:r>
            <w:r>
              <w:rPr>
                <w:rFonts w:ascii="Times New Roman"/>
                <w:b w:val="false"/>
                <w:i w:val="false"/>
                <w:color w:val="000000"/>
                <w:sz w:val="20"/>
              </w:rPr>
              <w:t>
акта)</w:t>
            </w:r>
            <w:r>
              <w:br/>
            </w:r>
            <w:r>
              <w:rPr>
                <w:rFonts w:ascii="Times New Roman"/>
                <w:b w:val="false"/>
                <w:i w:val="false"/>
                <w:color w:val="000000"/>
                <w:sz w:val="20"/>
              </w:rPr>
              <w:t>
направле</w:t>
            </w:r>
            <w:r>
              <w:br/>
            </w:r>
            <w:r>
              <w:rPr>
                <w:rFonts w:ascii="Times New Roman"/>
                <w:b w:val="false"/>
                <w:i w:val="false"/>
                <w:color w:val="000000"/>
                <w:sz w:val="20"/>
              </w:rPr>
              <w:t>
ние акта</w:t>
            </w:r>
            <w:r>
              <w:br/>
            </w:r>
            <w:r>
              <w:rPr>
                <w:rFonts w:ascii="Times New Roman"/>
                <w:b w:val="false"/>
                <w:i w:val="false"/>
                <w:color w:val="000000"/>
                <w:sz w:val="20"/>
              </w:rPr>
              <w:t>
(дублика</w:t>
            </w:r>
            <w:r>
              <w:br/>
            </w:r>
            <w:r>
              <w:rPr>
                <w:rFonts w:ascii="Times New Roman"/>
                <w:b w:val="false"/>
                <w:i w:val="false"/>
                <w:color w:val="000000"/>
                <w:sz w:val="20"/>
              </w:rPr>
              <w:t>
та акта)</w:t>
            </w:r>
            <w:r>
              <w:br/>
            </w:r>
            <w:r>
              <w:rPr>
                <w:rFonts w:ascii="Times New Roman"/>
                <w:b w:val="false"/>
                <w:i w:val="false"/>
                <w:color w:val="000000"/>
                <w:sz w:val="20"/>
              </w:rPr>
              <w:t>
в упол</w:t>
            </w:r>
            <w:r>
              <w:br/>
            </w:r>
            <w:r>
              <w:rPr>
                <w:rFonts w:ascii="Times New Roman"/>
                <w:b w:val="false"/>
                <w:i w:val="false"/>
                <w:color w:val="000000"/>
                <w:sz w:val="20"/>
              </w:rPr>
              <w:t>
номочен</w:t>
            </w:r>
            <w:r>
              <w:br/>
            </w:r>
            <w:r>
              <w:rPr>
                <w:rFonts w:ascii="Times New Roman"/>
                <w:b w:val="false"/>
                <w:i w:val="false"/>
                <w:color w:val="000000"/>
                <w:sz w:val="20"/>
              </w:rPr>
              <w:t>
ный ор</w:t>
            </w:r>
            <w:r>
              <w:br/>
            </w:r>
            <w:r>
              <w:rPr>
                <w:rFonts w:ascii="Times New Roman"/>
                <w:b w:val="false"/>
                <w:i w:val="false"/>
                <w:color w:val="000000"/>
                <w:sz w:val="20"/>
              </w:rPr>
              <w:t>
ган</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6 Проверка изготовлен</w:t>
            </w:r>
            <w:r>
              <w:br/>
            </w:r>
            <w:r>
              <w:rPr>
                <w:rFonts w:ascii="Times New Roman"/>
                <w:b w:val="false"/>
                <w:i w:val="false"/>
                <w:color w:val="000000"/>
                <w:sz w:val="20"/>
              </w:rPr>
              <w:t>
ного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7 Подписа</w:t>
            </w:r>
            <w:r>
              <w:br/>
            </w:r>
            <w:r>
              <w:rPr>
                <w:rFonts w:ascii="Times New Roman"/>
                <w:b w:val="false"/>
                <w:i w:val="false"/>
                <w:color w:val="000000"/>
                <w:sz w:val="20"/>
              </w:rPr>
              <w:t>
ние акта</w:t>
            </w:r>
            <w:r>
              <w:br/>
            </w:r>
            <w:r>
              <w:rPr>
                <w:rFonts w:ascii="Times New Roman"/>
                <w:b w:val="false"/>
                <w:i w:val="false"/>
                <w:color w:val="000000"/>
                <w:sz w:val="20"/>
              </w:rPr>
              <w:t>
(дубликата</w:t>
            </w:r>
            <w:r>
              <w:br/>
            </w:r>
            <w:r>
              <w:rPr>
                <w:rFonts w:ascii="Times New Roman"/>
                <w:b w:val="false"/>
                <w:i w:val="false"/>
                <w:color w:val="000000"/>
                <w:sz w:val="20"/>
              </w:rPr>
              <w:t>
акта)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w:t>
            </w:r>
            <w:r>
              <w:br/>
            </w:r>
            <w:r>
              <w:rPr>
                <w:rFonts w:ascii="Times New Roman"/>
                <w:b w:val="false"/>
                <w:i w:val="false"/>
                <w:color w:val="000000"/>
                <w:sz w:val="20"/>
              </w:rPr>
              <w:t>
8</w:t>
            </w:r>
            <w:r>
              <w:br/>
            </w:r>
            <w:r>
              <w:rPr>
                <w:rFonts w:ascii="Times New Roman"/>
                <w:b w:val="false"/>
                <w:i w:val="false"/>
                <w:color w:val="000000"/>
                <w:sz w:val="20"/>
              </w:rPr>
              <w:t>
Заверение</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гербовой</w:t>
            </w:r>
            <w:r>
              <w:br/>
            </w:r>
            <w:r>
              <w:rPr>
                <w:rFonts w:ascii="Times New Roman"/>
                <w:b w:val="false"/>
                <w:i w:val="false"/>
                <w:color w:val="000000"/>
                <w:sz w:val="20"/>
              </w:rPr>
              <w:t>
печатью и</w:t>
            </w:r>
            <w:r>
              <w:br/>
            </w:r>
            <w:r>
              <w:rPr>
                <w:rFonts w:ascii="Times New Roman"/>
                <w:b w:val="false"/>
                <w:i w:val="false"/>
                <w:color w:val="000000"/>
                <w:sz w:val="20"/>
              </w:rPr>
              <w:t>
регистрация</w:t>
            </w:r>
            <w:r>
              <w:br/>
            </w:r>
            <w:r>
              <w:rPr>
                <w:rFonts w:ascii="Times New Roman"/>
                <w:b w:val="false"/>
                <w:i w:val="false"/>
                <w:color w:val="000000"/>
                <w:sz w:val="20"/>
              </w:rPr>
              <w:t>
в книге</w:t>
            </w:r>
            <w:r>
              <w:br/>
            </w:r>
            <w:r>
              <w:rPr>
                <w:rFonts w:ascii="Times New Roman"/>
                <w:b w:val="false"/>
                <w:i w:val="false"/>
                <w:color w:val="000000"/>
                <w:sz w:val="20"/>
              </w:rPr>
              <w:t>
выдачи</w:t>
            </w:r>
            <w:r>
              <w:br/>
            </w:r>
            <w:r>
              <w:rPr>
                <w:rFonts w:ascii="Times New Roman"/>
                <w:b w:val="false"/>
                <w:i w:val="false"/>
                <w:color w:val="000000"/>
                <w:sz w:val="20"/>
              </w:rPr>
              <w:t>
актов, передача</w:t>
            </w:r>
            <w:r>
              <w:br/>
            </w:r>
            <w:r>
              <w:rPr>
                <w:rFonts w:ascii="Times New Roman"/>
                <w:b w:val="false"/>
                <w:i w:val="false"/>
                <w:color w:val="000000"/>
                <w:sz w:val="20"/>
              </w:rPr>
              <w:t>
акта (дубли</w:t>
            </w:r>
            <w:r>
              <w:br/>
            </w:r>
            <w:r>
              <w:rPr>
                <w:rFonts w:ascii="Times New Roman"/>
                <w:b w:val="false"/>
                <w:i w:val="false"/>
                <w:color w:val="000000"/>
                <w:sz w:val="20"/>
              </w:rPr>
              <w:t>
ката акта)</w:t>
            </w:r>
            <w:r>
              <w:br/>
            </w:r>
            <w:r>
              <w:rPr>
                <w:rFonts w:ascii="Times New Roman"/>
                <w:b w:val="false"/>
                <w:i w:val="false"/>
                <w:color w:val="000000"/>
                <w:sz w:val="20"/>
              </w:rPr>
              <w:t>
в Центр</w:t>
            </w:r>
            <w:r>
              <w:br/>
            </w:r>
            <w:r>
              <w:rPr>
                <w:rFonts w:ascii="Times New Roman"/>
                <w:b w:val="false"/>
                <w:i w:val="false"/>
                <w:color w:val="000000"/>
                <w:sz w:val="20"/>
              </w:rPr>
              <w:t>
или выдача</w:t>
            </w:r>
            <w:r>
              <w:br/>
            </w:r>
            <w:r>
              <w:rPr>
                <w:rFonts w:ascii="Times New Roman"/>
                <w:b w:val="false"/>
                <w:i w:val="false"/>
                <w:color w:val="000000"/>
                <w:sz w:val="20"/>
              </w:rPr>
              <w:t>
потребителю</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9</w:t>
            </w:r>
            <w:r>
              <w:br/>
            </w:r>
            <w:r>
              <w:rPr>
                <w:rFonts w:ascii="Times New Roman"/>
                <w:b w:val="false"/>
                <w:i w:val="false"/>
                <w:color w:val="000000"/>
                <w:sz w:val="20"/>
              </w:rPr>
              <w:t>
Выдача акта (дубликата акта) потребителю</w:t>
            </w:r>
            <w:r>
              <w:br/>
            </w:r>
            <w:r>
              <w:rPr>
                <w:rFonts w:ascii="Times New Roman"/>
                <w:b w:val="false"/>
                <w:i w:val="false"/>
                <w:color w:val="000000"/>
                <w:sz w:val="20"/>
              </w:rPr>
              <w:t>
в Центре</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3. Варианты использования.</w:t>
      </w:r>
      <w:r>
        <w:br/>
      </w:r>
      <w:r>
        <w:rPr>
          <w:rFonts w:ascii="Times New Roman"/>
          <w:b/>
          <w:i w:val="false"/>
          <w:color w:val="000000"/>
        </w:rPr>
        <w:t>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798"/>
        <w:gridCol w:w="3405"/>
        <w:gridCol w:w="3448"/>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1 СФЕ</w:t>
            </w:r>
            <w:r>
              <w:br/>
            </w:r>
            <w:r>
              <w:rPr>
                <w:rFonts w:ascii="Times New Roman"/>
                <w:b w:val="false"/>
                <w:i w:val="false"/>
                <w:color w:val="000000"/>
                <w:sz w:val="20"/>
              </w:rPr>
              <w:t>
Инспектор</w:t>
            </w:r>
            <w:r>
              <w:br/>
            </w:r>
            <w:r>
              <w:rPr>
                <w:rFonts w:ascii="Times New Roman"/>
                <w:b w:val="false"/>
                <w:i w:val="false"/>
                <w:color w:val="000000"/>
                <w:sz w:val="20"/>
              </w:rPr>
              <w:t>
Центра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2 СФЕ</w:t>
            </w:r>
            <w:r>
              <w:br/>
            </w:r>
            <w:r>
              <w:rPr>
                <w:rFonts w:ascii="Times New Roman"/>
                <w:b w:val="false"/>
                <w:i w:val="false"/>
                <w:color w:val="000000"/>
                <w:sz w:val="20"/>
              </w:rPr>
              <w:t>
Сотрудник уполномоченного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3 СФЕ</w:t>
            </w:r>
            <w:r>
              <w:br/>
            </w:r>
            <w:r>
              <w:rPr>
                <w:rFonts w:ascii="Times New Roman"/>
                <w:b w:val="false"/>
                <w:i w:val="false"/>
                <w:color w:val="000000"/>
                <w:sz w:val="20"/>
              </w:rPr>
              <w:t>
Ответственный</w:t>
            </w:r>
            <w:r>
              <w:br/>
            </w:r>
            <w:r>
              <w:rPr>
                <w:rFonts w:ascii="Times New Roman"/>
                <w:b w:val="false"/>
                <w:i w:val="false"/>
                <w:color w:val="000000"/>
                <w:sz w:val="20"/>
              </w:rPr>
              <w:t>
сотрудник уполномоченного органа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4 СФЕ</w:t>
            </w:r>
            <w:r>
              <w:br/>
            </w:r>
            <w:r>
              <w:rPr>
                <w:rFonts w:ascii="Times New Roman"/>
                <w:b w:val="false"/>
                <w:i w:val="false"/>
                <w:color w:val="000000"/>
                <w:sz w:val="20"/>
              </w:rPr>
              <w:t>
Руководство</w:t>
            </w:r>
            <w:r>
              <w:br/>
            </w:r>
            <w:r>
              <w:rPr>
                <w:rFonts w:ascii="Times New Roman"/>
                <w:b w:val="false"/>
                <w:i w:val="false"/>
                <w:color w:val="000000"/>
                <w:sz w:val="20"/>
              </w:rPr>
              <w:t>
уполномоченного органа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1</w:t>
            </w:r>
            <w:r>
              <w:br/>
            </w:r>
            <w:r>
              <w:rPr>
                <w:rFonts w:ascii="Times New Roman"/>
                <w:b w:val="false"/>
                <w:i w:val="false"/>
                <w:color w:val="000000"/>
                <w:sz w:val="20"/>
              </w:rPr>
              <w:t>
Прием доку</w:t>
            </w:r>
            <w:r>
              <w:br/>
            </w:r>
            <w:r>
              <w:rPr>
                <w:rFonts w:ascii="Times New Roman"/>
                <w:b w:val="false"/>
                <w:i w:val="false"/>
                <w:color w:val="000000"/>
                <w:sz w:val="20"/>
              </w:rPr>
              <w:t>
ментов,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заявления,</w:t>
            </w:r>
            <w:r>
              <w:br/>
            </w:r>
            <w:r>
              <w:rPr>
                <w:rFonts w:ascii="Times New Roman"/>
                <w:b w:val="false"/>
                <w:i w:val="false"/>
                <w:color w:val="000000"/>
                <w:sz w:val="20"/>
              </w:rPr>
              <w:t>
направление</w:t>
            </w:r>
            <w:r>
              <w:br/>
            </w:r>
            <w:r>
              <w:rPr>
                <w:rFonts w:ascii="Times New Roman"/>
                <w:b w:val="false"/>
                <w:i w:val="false"/>
                <w:color w:val="000000"/>
                <w:sz w:val="20"/>
              </w:rPr>
              <w:t>
документов в</w:t>
            </w:r>
            <w:r>
              <w:br/>
            </w:r>
            <w:r>
              <w:rPr>
                <w:rFonts w:ascii="Times New Roman"/>
                <w:b w:val="false"/>
                <w:i w:val="false"/>
                <w:color w:val="000000"/>
                <w:sz w:val="20"/>
              </w:rPr>
              <w:t>
накопительный</w:t>
            </w:r>
            <w:r>
              <w:br/>
            </w:r>
            <w:r>
              <w:rPr>
                <w:rFonts w:ascii="Times New Roman"/>
                <w:b w:val="false"/>
                <w:i w:val="false"/>
                <w:color w:val="000000"/>
                <w:sz w:val="20"/>
              </w:rPr>
              <w:t>
отдел Центра</w:t>
            </w:r>
            <w:r>
              <w:br/>
            </w:r>
            <w:r>
              <w:rPr>
                <w:rFonts w:ascii="Times New Roman"/>
                <w:b w:val="false"/>
                <w:i w:val="false"/>
                <w:color w:val="000000"/>
                <w:sz w:val="20"/>
              </w:rPr>
              <w:t>
для направле</w:t>
            </w:r>
            <w:r>
              <w:br/>
            </w:r>
            <w:r>
              <w:rPr>
                <w:rFonts w:ascii="Times New Roman"/>
                <w:b w:val="false"/>
                <w:i w:val="false"/>
                <w:color w:val="000000"/>
                <w:sz w:val="20"/>
              </w:rPr>
              <w:t>
ния в упол</w:t>
            </w:r>
            <w:r>
              <w:br/>
            </w:r>
            <w:r>
              <w:rPr>
                <w:rFonts w:ascii="Times New Roman"/>
                <w:b w:val="false"/>
                <w:i w:val="false"/>
                <w:color w:val="000000"/>
                <w:sz w:val="20"/>
              </w:rPr>
              <w:t>
номоченный</w:t>
            </w:r>
            <w:r>
              <w:br/>
            </w:r>
            <w:r>
              <w:rPr>
                <w:rFonts w:ascii="Times New Roman"/>
                <w:b w:val="false"/>
                <w:i w:val="false"/>
                <w:color w:val="000000"/>
                <w:sz w:val="20"/>
              </w:rPr>
              <w:t>
орган</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2</w:t>
            </w:r>
            <w:r>
              <w:br/>
            </w:r>
            <w:r>
              <w:rPr>
                <w:rFonts w:ascii="Times New Roman"/>
                <w:b w:val="false"/>
                <w:i w:val="false"/>
                <w:color w:val="000000"/>
                <w:sz w:val="20"/>
              </w:rPr>
              <w:t>
Прием заявле</w:t>
            </w:r>
            <w:r>
              <w:br/>
            </w:r>
            <w:r>
              <w:rPr>
                <w:rFonts w:ascii="Times New Roman"/>
                <w:b w:val="false"/>
                <w:i w:val="false"/>
                <w:color w:val="000000"/>
                <w:sz w:val="20"/>
              </w:rPr>
              <w:t>
ния из Центра</w:t>
            </w:r>
            <w:r>
              <w:br/>
            </w:r>
            <w:r>
              <w:rPr>
                <w:rFonts w:ascii="Times New Roman"/>
                <w:b w:val="false"/>
                <w:i w:val="false"/>
                <w:color w:val="000000"/>
                <w:sz w:val="20"/>
              </w:rPr>
              <w:t>
или от</w:t>
            </w:r>
            <w:r>
              <w:br/>
            </w:r>
            <w:r>
              <w:rPr>
                <w:rFonts w:ascii="Times New Roman"/>
                <w:b w:val="false"/>
                <w:i w:val="false"/>
                <w:color w:val="000000"/>
                <w:sz w:val="20"/>
              </w:rPr>
              <w:t>
потребителя,</w:t>
            </w:r>
            <w:r>
              <w:br/>
            </w:r>
            <w:r>
              <w:rPr>
                <w:rFonts w:ascii="Times New Roman"/>
                <w:b w:val="false"/>
                <w:i w:val="false"/>
                <w:color w:val="000000"/>
                <w:sz w:val="20"/>
              </w:rPr>
              <w:t>
выдача</w:t>
            </w:r>
            <w:r>
              <w:br/>
            </w:r>
            <w:r>
              <w:rPr>
                <w:rFonts w:ascii="Times New Roman"/>
                <w:b w:val="false"/>
                <w:i w:val="false"/>
                <w:color w:val="000000"/>
                <w:sz w:val="20"/>
              </w:rPr>
              <w:t>
расписки</w:t>
            </w:r>
            <w:r>
              <w:br/>
            </w:r>
            <w:r>
              <w:rPr>
                <w:rFonts w:ascii="Times New Roman"/>
                <w:b w:val="false"/>
                <w:i w:val="false"/>
                <w:color w:val="000000"/>
                <w:sz w:val="20"/>
              </w:rPr>
              <w:t>
регистрация,</w:t>
            </w:r>
            <w:r>
              <w:br/>
            </w:r>
            <w:r>
              <w:rPr>
                <w:rFonts w:ascii="Times New Roman"/>
                <w:b w:val="false"/>
                <w:i w:val="false"/>
                <w:color w:val="000000"/>
                <w:sz w:val="20"/>
              </w:rPr>
              <w:t>
направление</w:t>
            </w:r>
            <w:r>
              <w:br/>
            </w:r>
            <w:r>
              <w:rPr>
                <w:rFonts w:ascii="Times New Roman"/>
                <w:b w:val="false"/>
                <w:i w:val="false"/>
                <w:color w:val="000000"/>
                <w:sz w:val="20"/>
              </w:rPr>
              <w:t>
заявления</w:t>
            </w:r>
            <w:r>
              <w:br/>
            </w:r>
            <w:r>
              <w:rPr>
                <w:rFonts w:ascii="Times New Roman"/>
                <w:b w:val="false"/>
                <w:i w:val="false"/>
                <w:color w:val="000000"/>
                <w:sz w:val="20"/>
              </w:rPr>
              <w:t>
руководству</w:t>
            </w:r>
            <w:r>
              <w:br/>
            </w:r>
            <w:r>
              <w:rPr>
                <w:rFonts w:ascii="Times New Roman"/>
                <w:b w:val="false"/>
                <w:i w:val="false"/>
                <w:color w:val="000000"/>
                <w:sz w:val="20"/>
              </w:rPr>
              <w:t>
уполномоченно</w:t>
            </w:r>
            <w:r>
              <w:br/>
            </w:r>
            <w:r>
              <w:rPr>
                <w:rFonts w:ascii="Times New Roman"/>
                <w:b w:val="false"/>
                <w:i w:val="false"/>
                <w:color w:val="000000"/>
                <w:sz w:val="20"/>
              </w:rPr>
              <w:t>
го органа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3</w:t>
            </w:r>
            <w:r>
              <w:br/>
            </w:r>
            <w:r>
              <w:rPr>
                <w:rFonts w:ascii="Times New Roman"/>
                <w:b w:val="false"/>
                <w:i w:val="false"/>
                <w:color w:val="000000"/>
                <w:sz w:val="20"/>
              </w:rPr>
              <w:t>
Определение</w:t>
            </w:r>
            <w:r>
              <w:br/>
            </w:r>
            <w:r>
              <w:rPr>
                <w:rFonts w:ascii="Times New Roman"/>
                <w:b w:val="false"/>
                <w:i w:val="false"/>
                <w:color w:val="000000"/>
                <w:sz w:val="20"/>
              </w:rPr>
              <w:t>
ответственного</w:t>
            </w:r>
            <w:r>
              <w:br/>
            </w:r>
            <w:r>
              <w:rPr>
                <w:rFonts w:ascii="Times New Roman"/>
                <w:b w:val="false"/>
                <w:i w:val="false"/>
                <w:color w:val="000000"/>
                <w:sz w:val="20"/>
              </w:rPr>
              <w:t>
сотрудника,</w:t>
            </w:r>
            <w:r>
              <w:br/>
            </w:r>
            <w:r>
              <w:rPr>
                <w:rFonts w:ascii="Times New Roman"/>
                <w:b w:val="false"/>
                <w:i w:val="false"/>
                <w:color w:val="000000"/>
                <w:sz w:val="20"/>
              </w:rPr>
              <w:t>
наложение</w:t>
            </w:r>
            <w:r>
              <w:br/>
            </w:r>
            <w:r>
              <w:rPr>
                <w:rFonts w:ascii="Times New Roman"/>
                <w:b w:val="false"/>
                <w:i w:val="false"/>
                <w:color w:val="000000"/>
                <w:sz w:val="20"/>
              </w:rPr>
              <w:t>
резолюции</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4</w:t>
            </w:r>
            <w:r>
              <w:br/>
            </w:r>
            <w:r>
              <w:rPr>
                <w:rFonts w:ascii="Times New Roman"/>
                <w:b w:val="false"/>
                <w:i w:val="false"/>
                <w:color w:val="000000"/>
                <w:sz w:val="20"/>
              </w:rPr>
              <w:t>
Рассмотрение</w:t>
            </w:r>
            <w:r>
              <w:br/>
            </w:r>
            <w:r>
              <w:rPr>
                <w:rFonts w:ascii="Times New Roman"/>
                <w:b w:val="false"/>
                <w:i w:val="false"/>
                <w:color w:val="000000"/>
                <w:sz w:val="20"/>
              </w:rPr>
              <w:t>
заявления.</w:t>
            </w:r>
            <w:r>
              <w:br/>
            </w:r>
            <w:r>
              <w:rPr>
                <w:rFonts w:ascii="Times New Roman"/>
                <w:b w:val="false"/>
                <w:i w:val="false"/>
                <w:color w:val="000000"/>
                <w:sz w:val="20"/>
              </w:rPr>
              <w:t>
Подготовка</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5</w:t>
            </w:r>
            <w:r>
              <w:br/>
            </w:r>
            <w:r>
              <w:rPr>
                <w:rFonts w:ascii="Times New Roman"/>
                <w:b w:val="false"/>
                <w:i w:val="false"/>
                <w:color w:val="000000"/>
                <w:sz w:val="20"/>
              </w:rPr>
              <w:t>
Подписание</w:t>
            </w:r>
            <w:r>
              <w:br/>
            </w:r>
            <w:r>
              <w:rPr>
                <w:rFonts w:ascii="Times New Roman"/>
                <w:b w:val="false"/>
                <w:i w:val="false"/>
                <w:color w:val="000000"/>
                <w:sz w:val="20"/>
              </w:rPr>
              <w:t>
мотивированного</w:t>
            </w:r>
            <w:r>
              <w:br/>
            </w:r>
            <w:r>
              <w:rPr>
                <w:rFonts w:ascii="Times New Roman"/>
                <w:b w:val="false"/>
                <w:i w:val="false"/>
                <w:color w:val="000000"/>
                <w:sz w:val="20"/>
              </w:rPr>
              <w:t>
отказа</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6</w:t>
            </w:r>
            <w:r>
              <w:br/>
            </w:r>
            <w:r>
              <w:rPr>
                <w:rFonts w:ascii="Times New Roman"/>
                <w:b w:val="false"/>
                <w:i w:val="false"/>
                <w:color w:val="000000"/>
                <w:sz w:val="20"/>
              </w:rPr>
              <w:t>
Передача мо</w:t>
            </w:r>
            <w:r>
              <w:br/>
            </w:r>
            <w:r>
              <w:rPr>
                <w:rFonts w:ascii="Times New Roman"/>
                <w:b w:val="false"/>
                <w:i w:val="false"/>
                <w:color w:val="000000"/>
                <w:sz w:val="20"/>
              </w:rPr>
              <w:t>
тивированного</w:t>
            </w:r>
            <w:r>
              <w:br/>
            </w:r>
            <w:r>
              <w:rPr>
                <w:rFonts w:ascii="Times New Roman"/>
                <w:b w:val="false"/>
                <w:i w:val="false"/>
                <w:color w:val="000000"/>
                <w:sz w:val="20"/>
              </w:rPr>
              <w:t>
отказа в</w:t>
            </w:r>
            <w:r>
              <w:br/>
            </w:r>
            <w:r>
              <w:rPr>
                <w:rFonts w:ascii="Times New Roman"/>
                <w:b w:val="false"/>
                <w:i w:val="false"/>
                <w:color w:val="000000"/>
                <w:sz w:val="20"/>
              </w:rPr>
              <w:t>
Центр или</w:t>
            </w:r>
            <w:r>
              <w:br/>
            </w:r>
            <w:r>
              <w:rPr>
                <w:rFonts w:ascii="Times New Roman"/>
                <w:b w:val="false"/>
                <w:i w:val="false"/>
                <w:color w:val="000000"/>
                <w:sz w:val="20"/>
              </w:rPr>
              <w:t>
выдача</w:t>
            </w:r>
            <w:r>
              <w:br/>
            </w:r>
            <w:r>
              <w:rPr>
                <w:rFonts w:ascii="Times New Roman"/>
                <w:b w:val="false"/>
                <w:i w:val="false"/>
                <w:color w:val="000000"/>
                <w:sz w:val="20"/>
              </w:rPr>
              <w:t>
потребителю</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 7</w:t>
            </w:r>
            <w:r>
              <w:br/>
            </w:r>
            <w:r>
              <w:rPr>
                <w:rFonts w:ascii="Times New Roman"/>
                <w:b w:val="false"/>
                <w:i w:val="false"/>
                <w:color w:val="000000"/>
                <w:sz w:val="20"/>
              </w:rPr>
              <w:t>
Выдача мотиви</w:t>
            </w:r>
            <w:r>
              <w:br/>
            </w:r>
            <w:r>
              <w:rPr>
                <w:rFonts w:ascii="Times New Roman"/>
                <w:b w:val="false"/>
                <w:i w:val="false"/>
                <w:color w:val="000000"/>
                <w:sz w:val="20"/>
              </w:rPr>
              <w:t>
рованного</w:t>
            </w:r>
            <w:r>
              <w:br/>
            </w:r>
            <w:r>
              <w:rPr>
                <w:rFonts w:ascii="Times New Roman"/>
                <w:b w:val="false"/>
                <w:i w:val="false"/>
                <w:color w:val="000000"/>
                <w:sz w:val="20"/>
              </w:rPr>
              <w:t>
отказа потреби</w:t>
            </w:r>
            <w:r>
              <w:br/>
            </w:r>
            <w:r>
              <w:rPr>
                <w:rFonts w:ascii="Times New Roman"/>
                <w:b w:val="false"/>
                <w:i w:val="false"/>
                <w:color w:val="000000"/>
                <w:sz w:val="20"/>
              </w:rPr>
              <w:t>
телю в Центре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 w:id="5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1"/>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 в процессе оказания государственной услуги и СФЕ</w:t>
      </w:r>
    </w:p>
    <w:p>
      <w:pPr>
        <w:spacing w:after="0"/>
        <w:ind w:left="0"/>
        <w:jc w:val="both"/>
      </w:pPr>
      <w:r>
        <w:drawing>
          <wp:inline distT="0" distB="0" distL="0" distR="0">
            <wp:extent cx="12941300" cy="702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941300" cy="7023100"/>
                    </a:xfrm>
                    <a:prstGeom prst="rect">
                      <a:avLst/>
                    </a:prstGeom>
                  </pic:spPr>
                </pic:pic>
              </a:graphicData>
            </a:graphic>
          </wp:inline>
        </w:drawing>
      </w:r>
    </w:p>
    <w:bookmarkStart w:name="z114" w:id="52"/>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"Оформление и выдача актов на</w:t>
      </w:r>
      <w:r>
        <w:br/>
      </w:r>
      <w:r>
        <w:rPr>
          <w:rFonts w:ascii="Times New Roman"/>
          <w:b w:val="false"/>
          <w:i w:val="false"/>
          <w:color w:val="000000"/>
          <w:sz w:val="28"/>
        </w:rPr>
        <w:t>
право временного безвозмездного</w:t>
      </w:r>
      <w:r>
        <w:br/>
      </w:r>
      <w:r>
        <w:rPr>
          <w:rFonts w:ascii="Times New Roman"/>
          <w:b w:val="false"/>
          <w:i w:val="false"/>
          <w:color w:val="000000"/>
          <w:sz w:val="28"/>
        </w:rPr>
        <w:t>
землепользования"</w:t>
      </w:r>
    </w:p>
    <w:bookmarkEnd w:id="52"/>
    <w:p>
      <w:pPr>
        <w:spacing w:after="0"/>
        <w:ind w:left="0"/>
        <w:jc w:val="left"/>
      </w:pPr>
      <w:r>
        <w:rPr>
          <w:rFonts w:ascii="Times New Roman"/>
          <w:b/>
          <w:i w:val="false"/>
          <w:color w:val="000000"/>
        </w:rPr>
        <w:t xml:space="preserve"> Стоимость работ по изготовлению идентификационных документов на земельные участки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6"/>
        <w:gridCol w:w="2509"/>
        <w:gridCol w:w="1020"/>
        <w:gridCol w:w="3915"/>
      </w:tblGrid>
      <w:tr>
        <w:trPr>
          <w:trHeight w:val="30" w:hRule="atLeast"/>
        </w:trPr>
        <w:tc>
          <w:tcPr>
            <w:tcW w:w="4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субъектов</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w:t>
            </w:r>
            <w:r>
              <w:br/>
            </w:r>
            <w:r>
              <w:rPr>
                <w:rFonts w:ascii="Times New Roman"/>
                <w:b w:val="false"/>
                <w:i w:val="false"/>
                <w:color w:val="000000"/>
                <w:sz w:val="20"/>
              </w:rPr>
              <w:t>
земельного</w:t>
            </w:r>
            <w:r>
              <w:br/>
            </w:r>
            <w:r>
              <w:rPr>
                <w:rFonts w:ascii="Times New Roman"/>
                <w:b w:val="false"/>
                <w:i w:val="false"/>
                <w:color w:val="000000"/>
                <w:sz w:val="20"/>
              </w:rPr>
              <w:t>
участка,</w:t>
            </w:r>
            <w:r>
              <w:br/>
            </w:r>
            <w:r>
              <w:rPr>
                <w:rFonts w:ascii="Times New Roman"/>
                <w:b w:val="false"/>
                <w:i w:val="false"/>
                <w:color w:val="000000"/>
                <w:sz w:val="20"/>
              </w:rPr>
              <w:t>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работ</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МРП</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повышения</w:t>
            </w:r>
            <w:r>
              <w:br/>
            </w:r>
            <w:r>
              <w:rPr>
                <w:rFonts w:ascii="Times New Roman"/>
                <w:b w:val="false"/>
                <w:i w:val="false"/>
                <w:color w:val="000000"/>
                <w:sz w:val="20"/>
              </w:rPr>
              <w:t>
стоимости работ в</w:t>
            </w:r>
            <w:r>
              <w:br/>
            </w:r>
            <w:r>
              <w:rPr>
                <w:rFonts w:ascii="Times New Roman"/>
                <w:b w:val="false"/>
                <w:i w:val="false"/>
                <w:color w:val="000000"/>
                <w:sz w:val="20"/>
              </w:rPr>
              <w:t>
зависимости от площади</w:t>
            </w:r>
            <w:r>
              <w:br/>
            </w:r>
            <w:r>
              <w:rPr>
                <w:rFonts w:ascii="Times New Roman"/>
                <w:b w:val="false"/>
                <w:i w:val="false"/>
                <w:color w:val="000000"/>
                <w:sz w:val="20"/>
              </w:rPr>
              <w:t>
земельного участка</w:t>
            </w:r>
          </w:p>
        </w:tc>
      </w:tr>
      <w:tr>
        <w:trPr>
          <w:trHeight w:val="2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Физические лица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ведения:</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садоводства и дачного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индивидуального жилищного</w:t>
            </w:r>
            <w:r>
              <w:br/>
            </w:r>
            <w:r>
              <w:rPr>
                <w:rFonts w:ascii="Times New Roman"/>
                <w:b w:val="false"/>
                <w:i w:val="false"/>
                <w:color w:val="000000"/>
                <w:sz w:val="20"/>
              </w:rPr>
              <w:t>
строительства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личного подсобного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гаражи</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Крестьянские и фермерские</w:t>
            </w:r>
            <w:r>
              <w:br/>
            </w:r>
            <w:r>
              <w:rPr>
                <w:rFonts w:ascii="Times New Roman"/>
                <w:b w:val="false"/>
                <w:i w:val="false"/>
                <w:color w:val="000000"/>
                <w:sz w:val="20"/>
              </w:rPr>
              <w:t>
хозяйства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 50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100 га – 1,1;</w:t>
            </w:r>
            <w:r>
              <w:br/>
            </w:r>
            <w:r>
              <w:rPr>
                <w:rFonts w:ascii="Times New Roman"/>
                <w:b w:val="false"/>
                <w:i w:val="false"/>
                <w:color w:val="000000"/>
                <w:sz w:val="20"/>
              </w:rPr>
              <w:t>
до 500 га – 1,2;</w:t>
            </w:r>
            <w:r>
              <w:br/>
            </w:r>
            <w:r>
              <w:rPr>
                <w:rFonts w:ascii="Times New Roman"/>
                <w:b w:val="false"/>
                <w:i w:val="false"/>
                <w:color w:val="000000"/>
                <w:sz w:val="20"/>
              </w:rPr>
              <w:t>
до 1000 га – 1,3;</w:t>
            </w:r>
            <w:r>
              <w:br/>
            </w:r>
            <w:r>
              <w:rPr>
                <w:rFonts w:ascii="Times New Roman"/>
                <w:b w:val="false"/>
                <w:i w:val="false"/>
                <w:color w:val="000000"/>
                <w:sz w:val="20"/>
              </w:rPr>
              <w:t>
свыше 1000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Юридические лица, субъекты малого</w:t>
            </w:r>
            <w:r>
              <w:br/>
            </w:r>
            <w:r>
              <w:rPr>
                <w:rFonts w:ascii="Times New Roman"/>
                <w:b w:val="false"/>
                <w:i w:val="false"/>
                <w:color w:val="000000"/>
                <w:sz w:val="20"/>
              </w:rPr>
              <w:t>
предпринимательства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0,5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га – 1,1;</w:t>
            </w:r>
            <w:r>
              <w:br/>
            </w:r>
            <w:r>
              <w:rPr>
                <w:rFonts w:ascii="Times New Roman"/>
                <w:b w:val="false"/>
                <w:i w:val="false"/>
                <w:color w:val="000000"/>
                <w:sz w:val="20"/>
              </w:rPr>
              <w:t>
до 10 га – 1,2;</w:t>
            </w:r>
            <w:r>
              <w:br/>
            </w:r>
            <w:r>
              <w:rPr>
                <w:rFonts w:ascii="Times New Roman"/>
                <w:b w:val="false"/>
                <w:i w:val="false"/>
                <w:color w:val="000000"/>
                <w:sz w:val="20"/>
              </w:rPr>
              <w:t>
до 50 га – 1,3;</w:t>
            </w:r>
            <w:r>
              <w:br/>
            </w:r>
            <w:r>
              <w:rPr>
                <w:rFonts w:ascii="Times New Roman"/>
                <w:b w:val="false"/>
                <w:i w:val="false"/>
                <w:color w:val="000000"/>
                <w:sz w:val="20"/>
              </w:rPr>
              <w:t>
свыше 50 га – 1,4</w:t>
            </w:r>
          </w:p>
        </w:tc>
      </w:tr>
      <w:tr>
        <w:trPr>
          <w:trHeight w:val="30" w:hRule="atLeast"/>
        </w:trPr>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Собственники помещений (участники</w:t>
            </w:r>
            <w:r>
              <w:br/>
            </w:r>
            <w:r>
              <w:rPr>
                <w:rFonts w:ascii="Times New Roman"/>
                <w:b w:val="false"/>
                <w:i w:val="false"/>
                <w:color w:val="000000"/>
                <w:sz w:val="20"/>
              </w:rPr>
              <w:t>
кондоминиума)</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га – 1,1;</w:t>
            </w:r>
            <w:r>
              <w:br/>
            </w:r>
            <w:r>
              <w:rPr>
                <w:rFonts w:ascii="Times New Roman"/>
                <w:b w:val="false"/>
                <w:i w:val="false"/>
                <w:color w:val="000000"/>
                <w:sz w:val="20"/>
              </w:rPr>
              <w:t>
до 2,0 га – 1,2;</w:t>
            </w:r>
            <w:r>
              <w:br/>
            </w:r>
            <w:r>
              <w:rPr>
                <w:rFonts w:ascii="Times New Roman"/>
                <w:b w:val="false"/>
                <w:i w:val="false"/>
                <w:color w:val="000000"/>
                <w:sz w:val="20"/>
              </w:rPr>
              <w:t>
до 2,5 га – 1,3;</w:t>
            </w:r>
            <w:r>
              <w:br/>
            </w:r>
            <w:r>
              <w:rPr>
                <w:rFonts w:ascii="Times New Roman"/>
                <w:b w:val="false"/>
                <w:i w:val="false"/>
                <w:color w:val="000000"/>
                <w:sz w:val="20"/>
              </w:rPr>
              <w:t>
свыше 2,5 га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