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0694" w14:textId="8530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в районе Магжана Жумабаева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 мая 2012 года N 188. Зарегистрировано Департаментом юстиции Северо-Казахстанской области 10 мая 2012 года N 13-9-157. Утратило силу в связи с истечением срока действия (письмо аппарата акима района имени Магжана Жумабаева Северо-Казахстанской области от 11 января 2013 года N 02-06\05-07/25)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имени Магжана Жумабаева Северо-Казахстанской области от 11.01.2013 N 02-06\05-07/25)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района Магжана Жумабаева Северо-Казахстанской области от 7.06.2012 </w:t>
      </w:r>
      <w:r>
        <w:rPr>
          <w:rFonts w:ascii="Times New Roman"/>
          <w:b w:val="false"/>
          <w:i w:val="false"/>
          <w:color w:val="000000"/>
          <w:sz w:val="28"/>
        </w:rPr>
        <w:t>N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№ 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мая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30"/>
        <w:gridCol w:w="3077"/>
        <w:gridCol w:w="2567"/>
        <w:gridCol w:w="3079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–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среднеспелые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минимально-нулевому пару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(подсолнечник) на силос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мая-31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Горох+просо кормовое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суданка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пшеница, среднепоздняя, среднеспелая,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- 31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– 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–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Чечевицасреднеспелые сорта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-27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(подсолнечник) на силос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- 31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Горох+просо кормовое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Горох+овес+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суданка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