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15d" w14:textId="54d2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марта 2012 года N 2-2. Зарегистрировано Департаментом юстиции Северо-Казахстанской области 4 апреля 2012 года N 13-9-154.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2012-2014 годы от 22 декабря 2011 года № 39-1 (зарегистрировано в Реестре государственной регистрации нормативных правовых актов от 18 января 2012 года за № 13-9-147, опубликовано в районных газетах «Вести» № 4 от 26 января 2012 года, «Мағжан Жұлдызы» № 4 от 26 января 2012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2 925 676,0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345 246,0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2 575 945,0 тыс.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2 960 659,1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7 200,0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7 200,0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- (- 44 190,1)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–44 190,1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4 854,0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2 847,0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34 587,0 тысячи тенге на строительство и (или) приобретение жилья и развитие инженерно-коммуникационной инфраструктуры в рамках 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5) цифру «13000 заменить цифрой «15759,0»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8,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«3000 заменить цифрой «3072,0».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«Установить в расходах бюджета района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 по 3000 тенге на приобретение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Амренова                 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 района                Омарова М.И.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7"/>
        <w:gridCol w:w="419"/>
        <w:gridCol w:w="7512"/>
        <w:gridCol w:w="25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2 925 676,0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176 580,0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176 580,0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135 396,0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5 799,0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2 575 945,0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713"/>
        <w:gridCol w:w="7593"/>
        <w:gridCol w:w="20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2960659,1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295092,5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21072,5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2039485,0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1861223,0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79927,0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166326,0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228965,8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203784,8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128419,5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14899,4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122109,1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42087,4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 Развитие регионов"за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-44190,1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44190,1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895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2 557 616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365 792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73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1892070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768"/>
        <w:gridCol w:w="21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2 654 090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391 441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813"/>
        <w:gridCol w:w="7953"/>
        <w:gridCol w:w="16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53"/>
        <w:gridCol w:w="7933"/>
        <w:gridCol w:w="16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304680,7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Программы" Развитие регионов" за счет целевых трансфертов из республиканского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93"/>
        <w:gridCol w:w="1353"/>
        <w:gridCol w:w="1553"/>
        <w:gridCol w:w="1253"/>
        <w:gridCol w:w="1513"/>
        <w:gridCol w:w="1273"/>
        <w:gridCol w:w="1473"/>
        <w:gridCol w:w="131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19237,8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670,2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573"/>
        <w:gridCol w:w="1413"/>
        <w:gridCol w:w="1453"/>
        <w:gridCol w:w="1533"/>
        <w:gridCol w:w="1533"/>
        <w:gridCol w:w="1513"/>
      </w:tblGrid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14239,3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5597,3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53"/>
        <w:gridCol w:w="1373"/>
        <w:gridCol w:w="1313"/>
        <w:gridCol w:w="1513"/>
        <w:gridCol w:w="1553"/>
        <w:gridCol w:w="1413"/>
        <w:gridCol w:w="1673"/>
      </w:tblGrid>
      <w:tr>
        <w:trPr>
          <w:trHeight w:val="19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48007,8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1757,8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2-2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 Магжана.Жумабаева, сложившиеся на начало финансового года и возврат целевых трансфертов областного и республиканского бюджета,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653"/>
        <w:gridCol w:w="16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