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09c" w14:textId="e461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"Кызылжарский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декабря 2012 года N 617. Зарегистрировано Департаментом юстиции Северо-Казахстанской области 18 января 2013 года N 2075.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Кызылжарского района Северо - Казахстанской области ПОСТАНОВЛЯЕТ::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Р. Рамазанов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617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«Кызылжарский районный отдел строительства».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по определению адреса объектов недвижимости на территории Республики Казахстан»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«Кызылжарский районный отдел строительства» (далее - уполномоченный орган)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уполномоченного органа kyzylzhar-stroi@sko.kz,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3098"/>
        <w:gridCol w:w="4023"/>
        <w:gridCol w:w="3121"/>
      </w:tblGrid>
      <w:tr>
        <w:trPr>
          <w:trHeight w:val="6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строительства»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8(71538)2-19-86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42"/>
        <w:gridCol w:w="2700"/>
        <w:gridCol w:w="2874"/>
        <w:gridCol w:w="309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3347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  № 617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«Кызылжарский районный отдел строительства».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«Кызылжарский районный отдел строительства» (далее - уполномоченный орган), а также через 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постановления Правительства Республики Казахстан от  31 августа 2012 года 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kyzylzhar-stroi@sko.kz,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 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  оказания 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082"/>
        <w:gridCol w:w="4044"/>
        <w:gridCol w:w="3106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строительства»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626"/>
        <w:gridCol w:w="2695"/>
        <w:gridCol w:w="2877"/>
        <w:gridCol w:w="3106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  «Центр обслуживания населения» по Северо-Казахстанской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Кызылжарский 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1в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30556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