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35c2b" w14:textId="7f35c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Кызылжарского района Северо-Казахстанской области от 20 августа 2012 года N 386 "Об утверждении регламентов государственных услуг, оказываемых государственным учреждением "Кызылжарский районный отдел занятости и социальных программ"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19 декабря 2012 года N 616. Зарегистрировано Департаментом юстиции Северо-Казахстанской области 18 января 2013 года N 2074. Утратило силу постановлением акимата Кызылжарского района Северо-Казахстанской области от 24 мая 2013 года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 Утратило силу постановлением акимата Кызылжарского района Северо-Казахстанской области от 24.05.2013 N 202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акимат Кызылжарского района Северо-Казахстанской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области «Об утверждении регламентов государственных услуг, оказываемых государственным учреждением «Кызылжарский районный отдел занятости и социальных программ» от 20 августа 2012 года № 386 (зарегистрировано в Реестре государственной регистрации нормативных правовых актов № 1856 от 14 сентября 2012 года, опубликовано 17 сентября 2012 года в районных газетах «Қызылжар», «Маяк»)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«Назначение жилищной помощи», утвержденный указанным постановлением,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Кызылжарского района Северо–Казахстанской области Р.Е. Рамазанова.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И.о.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               Р.Рамазанов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2012 года № 616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августа 2012 года № 386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«Назначение жилищной помощи» 1. Основные понятия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«Назначение жилищной помощи»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структурно–функциональные единицы – это ответственные лица уполномоченных органов, структурные подразделения государственных органов, государственные органы, информационные системы или их подсистемы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государственное учреждение «Кызылжарский районный отдел занятости и социальных программ».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Государственная услуга оказывается государственным учреждением «Кызылжарский районный отдел занятости и социальных программ» (далее - уполномоченный орган), а также через Кызылжарский районный отдел Филиала республиканского государственного предприятия «Центр обслуживания населения» по Северо-Казахстанской области (далее – Центр) по адресу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государственных услуг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Регламент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в уполномоченном органе и в Центре является уведомление о назначении жилищной помощи на бумажном носителе (далее - уведомление),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малообеспеченным семьям (гражданам), постоянно проживающим в данной местности, имеющим право на получение жилищной помощи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Полная информация о порядке оказания государственной услуги располагается на интернет-ресурсе уполномоченного органа ro_kyzil@mail.online.kz, на стендах уполномоченного органа, Центра,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оказания государственной услуги можно получить по телефону call-центра: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уполномоченном органе государственная услуга предоставляется ежедневно с понедельника по пятницу включительно, за исключением выходных и праздничных дней, в соответствии с установленным графиком работы уполномоченных органов, адрес и телефон которого указан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государственная услуга предоставляется ежедневно с понедельника по субботу включительно, за исключением воскресенья и праздничных дней, в соответствии с установленным графиком работы центров с 9.00 до 19.00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желании получателя государственной услуги возможно бронирование электронной очереди посредством веб-портала электронного правительства адрес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помещении уполномоченного органа по месту проживания получателя государственной услуги, где имеются стулья, столы, информационные стенды с образцами заполненных бланков;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помещении Центра, где в зале располагаются справочное бюро, кресла, информационные стенды с образцами заполненных бланков, предусмотрены условия для обслуживания получателей государственной услуги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Помещения уполномоченного органа и Центра соответствуют санитарно-эпидемиологическим нормам, требованиям к безопасности зданий, в том числе пожарной безопасности, режим помещения - свободный.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- в течение десяти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обслуживание получателя государственной услуги, оказываемой на месте в день обращения получателя государственной услуги,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необходимых документов -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Государственная услуга предоставляется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получателя государственной услуги –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правоустанавливающие документы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граждан (адресная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уполномоченный орган получает из соответствующих государственных информационных систем через информационную систему Центров в форме электронных документов, подписанные электронно-цифровой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Центра сверяет подлинность оригиналов документов со сведениями, предоставленными из государственных информационных систем государственных органов, после чего возвращает оригиналы получателю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уполномоченном органе формы заявлений размещаются на специальной стойке в зале ожидания, и у сотрудника, принимающего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Центре бланки размещаются на специальной стойке в зале ожидания.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Необходимые для получения государственной услуги заполненное заявление и другие документы сдаются ответственному лицу уполномоченного органа, юридический адрес, телефон, адрес электронной почты которого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Сведения о номере кабинета ответственного лица расположены на стенде уполномоченного органа, где размещена информация по предоставлению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прием документов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После сдачи всех необходимых документов получателю государственной услуге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уполномоченном органе - талон с указанием даты регистрации, места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-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Выдача расчета о назначении жилищной помощи (уведомление об отказе в назначении)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уполномоченный орган посредством личного посещения получателем государственной услуги уполномоченного органа,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личном обращении в Центр посредством «окон» ежедневно,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получением документов в срок, Центр обеспечивает их хранение в течение 1 (одного) месяца, указанных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Центра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ошибок в оформлении документов, поступающих из Центра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3 (трех) рабочих дней (день приема и выдачи документов не входит в срок оказания государственной услуги) после получения пакета документов возвращает их в Центр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Центр информирует получателя государственной услуги в течение 1 (одного) рабочего дня и выдает письменные обоснования уполномоченного органа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отказа, должностное лицо уполномоченного органа или работник Центра информирует получателя государственной услуги в течение 1 (одного) рабочего дня и выдает письменные обоснования уполномоченного органа о причине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Этапы оказания государственной услуги с момента получения заявления от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через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у получателя государственной услуги необходимый перечень документов, выдает талон с указанием даты регистрации, места и получения потребителем государственной услуги, фамилии и инициалов ответственного лица, принявшего документы, проводит регистрацию обращения, передает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ответственному исполнителю;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ответственный исполнитель рассматривает поступившие документы на определение права получателя государственной услуги на получение жилищной помощи, готовит уведомление либо мотивированный ответ об отказе, и передает руководителю уполномоченного органа для подписания;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подписывает уведомление либо мотивированный ответ об отказе, и передает ответственному специалисту уполномоченного органа для выдачи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уведомление либо мотивированный ответ об отказе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подает документы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инспектор Центра принимает документы, выдает расписку получателю государственной услуги с указанием даты, времени и места выдачи документов и передает документы инспектору накопительного отдела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накопительного отдела Центра осуществляет сбор документов, составляет реестр, отправляет документы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принимает документы из Центра и передает их на рассмотрение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осуществляет ознакомление с поступившими документами, определяет ответственного исполнителя, накладывает резолюцию и отправляет документы к ответственному исполнителю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уполномоченного органа рассматривает поступившие документы, готовит уведомление, либо мотивированный ответ об отказе, направляет для подписания руководителю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уполномоченного органа рассматривает уведомление либо мотивированный ответ об отказе в предоставлении услуги, подписывает документы и передает ответственному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уполномоченного органа регистрирует уведомление либо мотивированный ответ об отказе и направляет результат оказания государственной услуги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 Центра выдает получателю государственной услуги уведомление либо мотивированный ответ об отказе в предоставлении услуги.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Структурно-функциональные единицы (далее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накопительного отдела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простых действий (процедур, функций, операций) каждой СФЕ с указанием срока выполнения каждого действия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 государственную услугу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22. Ответственными лицами за оказание государственной услуги являются руководитель и должностные лица уполномоченного органа,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жилищной помощи»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Уполномоченный орган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0"/>
        <w:gridCol w:w="2828"/>
        <w:gridCol w:w="3212"/>
        <w:gridCol w:w="3170"/>
      </w:tblGrid>
      <w:tr>
        <w:trPr>
          <w:trHeight w:val="6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органа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 адрес электронной почты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3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«Кызылжарский районный отдел занятости и социальных программ»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Кызылжарский район аул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6а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18.00 часов, 13.00-14.00 обеденный перерыв, выходной - суббота и воскресенье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8(71538)2-21-07</w:t>
            </w:r>
          </w:p>
        </w:tc>
      </w:tr>
    </w:tbl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жилищной помощи»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 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3372"/>
        <w:gridCol w:w="2709"/>
        <w:gridCol w:w="2850"/>
        <w:gridCol w:w="3172"/>
      </w:tblGrid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п\п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График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районный отдел Филиала республиканского государственного предприятия «Центр обслуживания населения» по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 область Кызылжарский район аул Бесколь, улица Институтская, 1в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 воскресенье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8(71538)2-17-56</w:t>
            </w:r>
          </w:p>
        </w:tc>
      </w:tr>
    </w:tbl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жилищной помощи»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 Таблица 1. Описание действий СФЕ в уполномоченном органе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1"/>
        <w:gridCol w:w="3302"/>
        <w:gridCol w:w="3177"/>
        <w:gridCol w:w="41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уполномоченного органа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обращения, выдача талона получателю государственной услуги, передача документов руководителю уполномоченного органа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документов, определение ответственного исполнителя, наложение резолюции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документов для определения права получателя государственной услуги на получение жилищной помощи, подготовка уведомления либо мотивированного ответа об отказе </w:t>
            </w:r>
          </w:p>
        </w:tc>
      </w:tr>
      <w:tr>
        <w:trPr>
          <w:trHeight w:val="81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 – распорядительное решение)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(резолюция)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либо мотивированный ответ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8 календарных дней 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6"/>
        <w:gridCol w:w="5175"/>
        <w:gridCol w:w="463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уведомления,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3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5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уполномоченного органа с участием Центра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9"/>
        <w:gridCol w:w="2097"/>
        <w:gridCol w:w="2012"/>
        <w:gridCol w:w="2502"/>
        <w:gridCol w:w="2141"/>
        <w:gridCol w:w="24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(альтернативного)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отдела Центра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</w:tr>
      <w:tr>
        <w:trPr>
          <w:trHeight w:val="2565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обра-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расписки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кументов,составле-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реестра, отправле-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орган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Центра, направление для 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номоченного органа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Визирова-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заяв-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ченного органа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лении услуги </w:t>
            </w:r>
          </w:p>
        </w:tc>
      </w:tr>
      <w:tr>
        <w:trPr>
          <w:trHeight w:val="42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 ное решение)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Расписка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кументов в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упол-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Виза (ре-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золюция) 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лении услуги 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одного раза в день 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чего дня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8 календарных дней</w:t>
            </w:r>
          </w:p>
        </w:tc>
      </w:tr>
      <w:tr>
        <w:trPr>
          <w:trHeight w:val="30" w:hRule="atLeast"/>
        </w:trPr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7"/>
        <w:gridCol w:w="3230"/>
        <w:gridCol w:w="3398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Продолжение описания действий (основного) альтернативного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уполномоченного органа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Центра</w:t>
            </w:r>
          </w:p>
        </w:tc>
      </w:tr>
      <w:tr>
        <w:trPr>
          <w:trHeight w:val="3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о назначении жилищной помощи или мотивированного ответа об отказе в предоставлении услуги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уведомления либо мотивированного ответа об отказе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государственной услуги уведомления либо мотивированного ответа об отказе</w:t>
            </w:r>
          </w:p>
        </w:tc>
      </w:tr>
      <w:tr>
        <w:trPr>
          <w:trHeight w:val="81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низационно–рас-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порядительное решение)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документа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 в Центр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получателя государственной услуги о получении уведомления либо мотивированного ответа об отказе</w:t>
            </w:r>
          </w:p>
        </w:tc>
      </w:tr>
      <w:tr>
        <w:trPr>
          <w:trHeight w:val="3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течение 15 минут,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Центр не менее одного раза в день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</w:tr>
      <w:tr>
        <w:trPr>
          <w:trHeight w:val="30" w:hRule="atLeast"/>
        </w:trPr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3. Варианты использования. Основной процесс.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0"/>
        <w:gridCol w:w="2615"/>
        <w:gridCol w:w="2923"/>
        <w:gridCol w:w="2575"/>
        <w:gridCol w:w="3047"/>
      </w:tblGrid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 Центра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органа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заявления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отдел, направление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получателя 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сударственной услуги, регистрация, направление заявления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уведомления, передача документов руководителю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уведомления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уведомления. Передача уведомления в Центр или выдача получателю 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сударственной услуги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уведомления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4. Варианты использования. Альтернативный процесс.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8"/>
        <w:gridCol w:w="2583"/>
        <w:gridCol w:w="2971"/>
        <w:gridCol w:w="2543"/>
        <w:gridCol w:w="3055"/>
      </w:tblGrid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отдела Центра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расписки,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заявления 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документов в 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отдел, направление документов в уполномочен-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орган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из Центра или от получателя 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сударственной услуги, регистрация, направление заявления руководителю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Определение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исполнения, наложение резолюции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тивированного ответа об отказе, передача документов руководителю уполномоченно-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органа</w:t>
            </w:r>
          </w:p>
        </w:tc>
      </w:tr>
      <w:tr>
        <w:trPr>
          <w:trHeight w:val="30" w:hRule="atLeast"/>
        </w:trPr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вированного ответа об отказе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</w:t>
            </w:r>
          </w:p>
        </w:tc>
        <w:tc>
          <w:tcPr>
            <w:tcW w:w="2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7 Регистрация мотивированно-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отказе, передача в Центр или выдача получателю 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сударственной услуги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жилищной помощи»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Схемы, отражающие взаимосвязь между логической последовательностью административных действий Схема 1. Описание действий СФЕ при обращении получателя государственной услуги в уполномоченный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95885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885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получателя государственной услуги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01600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