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8680" w14:textId="2288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
Северо-Казахстанской области от 16 июля 2012 года № 303 "Об утверждении регламентов государственных услуг, оказываемых аппаратами акимов
аульных (сельских) округов Кызылжарского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12 ноября 2012 года N 540. Зарегистрировано Департаментом юстиции Северо-Казахстанской области 12 декабря 2012 года N 1992.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Кызылжарского района Северо-Казахстанской области от 24.05.2013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Северо–Казахстанской области «Об утверждении регламентов государственных услуг, оказываемых аппаратами акимов аульных (сельских) округов Кызылжарского района» от 16 июля 2012 года № 303 (зарегистрировано в Реестре государственной регистрации нормативных правовых актов от 21 августа 2012 года № 13-8-175, опубликовано 17 сентября 2012 года в районных газетах «Қызылжар»,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Кызылжарского района Северо–Казахстанской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     В. Редин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ноября 2012 года N 540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июля 2012 года N 303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  Кызылжарским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342"/>
        <w:gridCol w:w="4540"/>
        <w:gridCol w:w="3690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Архангельское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2-37-49, факс: 2-37-82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ARXSO1@rambler.ru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Асановского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Асаново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2-44-30, факс: 2-44-30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akimat_asanovo2011@mail.ru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Березовского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Большая Малышка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3-57-84, факс: 3-57-84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berezovskiy_so@mail.ru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Бескольского аульного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2-21-68, факс: 2-24-11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Bishkul_ss@mail.ru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Бугровского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Бугровое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2-39-17, факс: 2-39-17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Вагулинского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Вагулино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5-34-52, факс: 5-30-88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Виноградовского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Сивково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5-34-66, факс: 5-34-66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село Долматово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5-36-32, факс: 5-36-32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аульного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Байтерек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5-11-93, факс: 5-11-93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kuzulzharckiico@mail.ru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Куйбышевского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Боголюбово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2-36-87, факс: 2-36-87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SKOKRSB@rambler.ru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Пресновка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3-54-46, факс: 3-54-46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Akimat2030@mail.ru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Налобинского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Налобино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3-37-54, факс: 3-39-18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Новоникольск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2-51-16, факс: 2-51-80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akimatbkb@mail.ru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Петерфельдского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Петерфельд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2-30-67, факс: 2-41-25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peterfeldakimat@rambler.ru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Прибрежного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Прибрежное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2-54-49, факс: 2-54-31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Рассветского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Рассвет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5-20-21, факс: 5-21-36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rassvetakimat1@rambler.ru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Рощинского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Пеньково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2-75-39, факс: 2-75-39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roshin-so@mail.ru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Светлопольского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Знаменское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2-65-85, факс: 2-65-85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Соколовского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Соколовка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(71538) 3-18-74, факс: 3-11-82,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Sokolov_so@list.ru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Якорьского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Якорь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3-45-82, факс: 3-46-09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yakor@mail.kz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4106"/>
        <w:gridCol w:w="2735"/>
        <w:gridCol w:w="2373"/>
      </w:tblGrid>
      <w:tr>
        <w:trPr>
          <w:trHeight w:val="1275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