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4df1" w14:textId="3474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
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9 ноября 2012 года N 536. Зарегистрировано Департаментом юстиции Северо-Казахстанской области 12 декабря 2012 года N 1991.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Кызылжарского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Кызылжарского района Северо–Казахстанской области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А. Жумагалиев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ноября 2012 года N 536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 – электронная государственная услуга) оказывается государственным учреждением «Кызылжарский районный отдел жилищно-коммунального хозяйства, пассажирского транспорта и автомобильных дорог» (далее – уполномоченный орган/услугодатель), а также на альтернативной основе через центр обслуживания населения (далее - Центр) или веб-портал «электронного правительства» www.e.gov.kz (далее - ПЭП), при условии наличия у Заявителя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фонде», утвержденного постановлением Правительства Республики Казахстан от 8 февраля 2010 года № 76 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 (далее -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– это аппаратно–программный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«Физические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- ИС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(далее - СФЕ)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государственной услуги – граждане Республики Казахстан,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-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государственной услуги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государственной услуги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документа), сформированный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государственной услуги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Центр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оператора Центра в АРМ ИС Центр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оператором Центра данных получателя государственной услуги, а также данных по доверенности представителя получателя государственной услуги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государственной услуги, а также в ЕНИС – о данных доверенности представителя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государственной услуги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представленных получателем государственной услуги,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 государственной услуги)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оснований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государственной услуги через оператора Центра результата услуги (уведомление о постановке на учет с указанием порядкового номера очереди либо мотивированный ответ об отказе в постановке на учет с указанием обоснованных причин в форме электронного документа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Формы заполнения запроса и ответа на услугу приведены на веб-портал «Е-лицензирование»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УО/Центр.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373"/>
        <w:gridCol w:w="1311"/>
        <w:gridCol w:w="1311"/>
        <w:gridCol w:w="1343"/>
        <w:gridCol w:w="1343"/>
        <w:gridCol w:w="1311"/>
        <w:gridCol w:w="1048"/>
        <w:gridCol w:w="1311"/>
        <w:gridCol w:w="10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мину-та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1163"/>
        <w:gridCol w:w="1399"/>
        <w:gridCol w:w="1211"/>
        <w:gridCol w:w="1247"/>
        <w:gridCol w:w="1221"/>
        <w:gridCol w:w="1673"/>
        <w:gridCol w:w="1078"/>
        <w:gridCol w:w="1247"/>
        <w:gridCol w:w="120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ФЛ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ЭЦП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минут 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10-15 секунд 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166"/>
        <w:gridCol w:w="1209"/>
        <w:gridCol w:w="1209"/>
        <w:gridCol w:w="1147"/>
        <w:gridCol w:w="1137"/>
        <w:gridCol w:w="1115"/>
        <w:gridCol w:w="1073"/>
        <w:gridCol w:w="1052"/>
        <w:gridCol w:w="1115"/>
        <w:gridCol w:w="111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РШЭП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услу-ги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 – 1 мину-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82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электронной государственной услуги через услугодателя </w:t>
      </w:r>
      <w:r>
        <w:drawing>
          <wp:inline distT="0" distB="0" distL="0" distR="0">
            <wp:extent cx="124079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Диаграмма № 3 функционального взаимодействия при оказании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31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29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89000" cy="13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842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нуждающихся в жилище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жилищного 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частном жилищном фонде»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