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78e5" w14:textId="a757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октября 2012 года N 489. Зарегистрировано Департаментом юстиции Северо-Казахстанской области 12 ноября 2012 года N 1943.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Кызылжарского района Северо-Казахстанской области от 24.05.2013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Кызылжарского района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«Об утверждении регламентов государственных услуг, оказываемых государственным учреждением «Кызылжарский районный отдел образования» от 16 июля 2012 года № 300 (зарегистрировано в Реестре государственной регистрации нормативных правовых актов № 13-8-176 от 21 августа 2012 года, опубликовано 17 сентября 2012 года в районных газетах «Қызылжар», «Маяк»).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Кызылжарского района Северо – Казахстанской области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 – Казахстанской области В. Редин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489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«Кызылжарский районный отдел образования»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kyzyl@edu-sko.kz.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2-11-63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Кызылжарского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Кызылжарского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489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«Кызылжарский районный отдел образования»;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«Кызылжарский районный отдел образования» (далее – уполномоченный орган) и организациями образования Кызылжарского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kyzyl@edu-sko.kz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2-11-63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906"/>
        <w:gridCol w:w="3359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«Архангельская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с.Архангельское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«Асановская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Государственное учреждение «школа»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с.Асаново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«Бескольская средняя школа-гимназия»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а.Бесколь, ул.Гагарина, 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«Бескольская средняя школа № 2»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а.Бесколь, ул.спортивная, 13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 лицей «Парасат»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а.Бесколь, ул.Институтская, 1а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«Большемалышенская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с.Большая Малышка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«Бугровская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с.Бугровое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«Боголюбовская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с.Боголюбово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с.Белое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«Вагулинская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с.Вагулино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«Водопроводная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с.Водопроводное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«Красноярская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с.Красноярка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«Кондратовская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с.Кондратовка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«Налобинская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с.Налобино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«Новокаменская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с.Новокаменка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«Новоникольская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с.Новоникольское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с.Прибрежное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«Пеньковская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с.Пеньково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«Пресновская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с.Пресновка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«Петерфельдская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с.Петерфельд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«Рассветская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с.Рассвет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«Совхозная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с.Знаменское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«Сивковская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с.Виноградовка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«Соколовская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с.Соколовка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«Шаховская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с.Шаховское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«Якорьская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с.Якорь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«Березовская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с.Березовка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«Вознесенская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с.Вознесенка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«Глубоковская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с.Глубокое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«Долматовская основная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с.Долматово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«Дубровинская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с.Дубровное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«Желяковская основная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с.Желяково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«Кустовская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с.Кустовое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«Красногоровская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с.Красная Горка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«Надеждинская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с.Надежка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«Новоалександров-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 Новоалексан-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«Подгорненская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с.Подгорное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«Приишимская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Кызылжарский район, с. Приишимка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«Чапаевская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с.Чапаево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«Байсальская начальная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с.Байсал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«Барневская начальная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с.Барневка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«Вишневская начальная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с.Вишневка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«Метлишинская начальная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с.Метлишино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«Новоникольская начальная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с.Новоникольское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«Ольшанская начальная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с.Ольшанка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«Плоская начальная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с.Плоское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«Семипалатинская начальная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с.Семипалатное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«Сумская начальная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с.Сумное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«12» октября 2012 года № 489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«Кызылжарский районный отдел образования»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kyzyl@edu-sko.kz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2-12-01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8(71538)2-18-10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489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Кызылжарского района»: Kyzylzhar-akimat@sko.kz, государственного учреждения «Кызылжарский районный отдел образования»: kyzyl@edu-sko.kz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2-37-49, факс: 2-37-82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ARXSO1@rambler.ru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Асановского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Асаново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2-44-30, факс: 2-44-30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kzl-asanovsk@sko.kz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Березовского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3-57-84, факс: 3-57-84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kzl-berezovsk@sko.kz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Бескольского аульного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2-21-68, факс: 2-24-11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Bishkul_ss@mail.ru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Бугровского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2-39-17, факс: 2-39-17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5-34-52, факс: 5-30-88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Виноградовского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Сивково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5-34-66, факс: 5-34-66,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Долматово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5-36-32, факс: 5-36-32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аульного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Байтерек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5-11-93, факс: 5-11-93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kzl-kyzylzharsk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2-36-87, факс: 2-36-87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kzl-kuibyshevsk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3-54-46, факс: 3-54-46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kzl-lesnoy@sko.kz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Налобинского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3-37-54, факс: 3-39-18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kzl-nalobinsk@sko.kz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2-51-16, факс: 2-51-80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kzl-novonikolsk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Петерфельдского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2-30-67, факс: 2-41-25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peterfeldakimat@rambler.ru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2-54-49, факс: 2-54-31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Рассветского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Рассвет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5-20-21, факс: 5-21-36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kzl-rassvetsk@sko.kz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Пеньково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2-75-39, факс: 2-75-39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kzl-roshinsk@sko.kz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Светлопольского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Знаменское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2-65-85, факс: 2-65-85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Markhabazhakaeva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Соколовского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3-18-74, факс: 3-11-82,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kzl-sokolovsk@sko.kz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3-45-82, факс: 3-46-09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kzl-yakorsk@sko.kz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