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e9bb" w14:textId="f79e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Кызылжарского района Северо-Казахстанской области от 20 августа 2012 года № 386 
"Об утверждении регламентов государственных услуг, оказываемых
государственным учреждением "Кызылжарский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26 сентября 2012 года N 466. Зарегистрировано Департаментом юстиции Северо-Казахстанской области 30 октября 2012 года N 1918.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«Об утверждении регламентов государственных услуг, оказываемых государственным учреждением «Кызылжарский районный отдел занятости и социальных программ» от 20 августа 2012 года № 386 (зарегистрировано в Реестре государственной регистрации нормативных правовых актов № 1856 от 14 сентября 2012 года, опубликовано 17 сентября 2012 года в районных газетах «Қызылжар», «Маяк»)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регламент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«Назначение государственной адресной социальной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Северо–Казахстанской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 В. Редин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2012 года № 466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«Кызылжарский районный отдел занятости и социальных программ».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«Кызылжарский районный отдел занятости и социальных программ» (далее - уполномоченный орган), расположенный по адресу: Северо-Казахстанская область, Кызылжарский район, аул Бесколь, улица Гагарина 6 а, телефон 8(71538) 2-16-84.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уполномоченного органа 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2"/>
        <w:gridCol w:w="4365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2012 года № 466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«Кызылжарский районный отдел занятости и социальных программ» (далее - уполномоченный орган), расположенного по адресу: Северо-Казахстанская область, Кызылжарский район, аул Бесколь, улица Гагарина 6а, телефон 8(71538)2-21-07.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сентября 2012 года № 466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«Кызылжарский районный отдел занятости и социальных программ».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«Кызылжарский районный отдел занятости и социальных программ» (далее - уполномоченный орган), расположенного по адресу: Северо-Казахстанская область, Кызылжарский район, аул Бесколь, улица Гагарина 6 а, телефон 8(71538) 2-21-07.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интернет-ресурсе ro_kyzil@mail.online/kz,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31"/>
    <w:bookmarkStart w:name="z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</w:p>
    <w:bookmarkEnd w:id="33"/>
    <w:bookmarkStart w:name="z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092"/>
        <w:gridCol w:w="4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