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87d8" w14:textId="aa08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"Кызылжарский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20 августа 2012 года N 386. Зарегистрировано Департаментом юстиции Северо-Казахстанской области 14 сентября 2012 года N 1856.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Кызылжарского района Северо-Казахстанской области от 24.05.2013 N 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Кызылжарского района Северо-Казахстанской области от 26.09.2012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№ 386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имеющим детей до 18 лет"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"Назначение государственных пособий семьям, имеющим детей до 18 лет"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уполномоченный орган – государственной учреждение "Кызылжарский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предоставляется государственным учреждением "Кызылжарский отдел занятости и социальных программ района", расположенного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 также государственная услуга предоставляется через Кызылжарский районный отдел Филиала республиканского государственного предприятия "Центр обслуживания населения" по Северо-Казахстанской области на альтернативной основе (далее – Центр)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№ 1092,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Результатом оказываемой государственной услуги, является уведомление о назначении пособия на детей до 18 лет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копию документа, подтверждающего регистрацию по месту жительства семьи (копию книги регистрации граждан, либо справку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уполномоченном органе и у акима сельского округа формы заявлений размещаются на специальной стойке в зале ожидания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формы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Необходимые для получения государственной услуги заполненная форма заявления и другие документы сдаются ответственному лицу уполномоченного органа юридический адрес, телефон, адрес электронной почты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или акиму сельского округа по месту жительства. Сведения о номере кабинета ответственного лица,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оказании государственной услуги через Центр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Доставка уведомления о назначении (отказе в назначении) пособия на детей до 18 лет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личном обращении в центр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выявлении ошибок в оформлении документов, предоставления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ответственный специалист уполномоченного органа принимает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 осуществляет ознакомление с документами, налагает резолюцию и направляет документы ответственному исполнителю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уполномоченного органа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участковая комиссия проводит обследование материального положения потребителя (его семьи), составляет акт о материальном положении семьи по назначению и выплате пособий и представляет заключение о нуждаемости семьи (далее - заключение) в уполномоченный орган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инспектор Центра принимает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уполномоченного органа проверяет полноту документов,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уполномоченного органа осуществляет ознакомление с документами, налагает резолюцию и направляет ответственному исполнителю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уполномоченного органа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участковая комиссия проводит обследование материального положения потребителя (его семьи), составляет акт о материальном положении семьи по назначению и выплате пособий и представляет заключение о нуждаемости семьи (далее - заключение) в уполномоченный орган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ответственный специалист уполномоченного органа регистрирует в книге результат оказания государственной услуги и направляет в Центр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Ответственными лицами за оказание государственной услуги является начальник уполномоченного органа, аким сельского округа, ответственные должностные лица уполномоченного органа,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 до 18 лет"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155"/>
        <w:gridCol w:w="4839"/>
        <w:gridCol w:w="5482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 до 18 лет"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13"/>
        <w:gridCol w:w="3175"/>
        <w:gridCol w:w="6704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селения"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тутская, 1в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 до 18 лет"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464"/>
        <w:gridCol w:w="2432"/>
        <w:gridCol w:w="945"/>
        <w:gridCol w:w="2402"/>
        <w:gridCol w:w="61"/>
        <w:gridCol w:w="34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9"/>
        <w:gridCol w:w="5093"/>
        <w:gridCol w:w="19"/>
        <w:gridCol w:w="4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1836"/>
        <w:gridCol w:w="1836"/>
        <w:gridCol w:w="1837"/>
        <w:gridCol w:w="1837"/>
        <w:gridCol w:w="2156"/>
      </w:tblGrid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1767"/>
        <w:gridCol w:w="1767"/>
        <w:gridCol w:w="1767"/>
        <w:gridCol w:w="2233"/>
        <w:gridCol w:w="2074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ле,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 до 18 лет"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№ 386</w:t>
            </w:r>
          </w:p>
        </w:tc>
      </w:tr>
    </w:tbl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– государственное учреждение "Кызылжарский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ГУ "Кызылжарский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 постановлением Правительства Республики Казахстан от 20 июля 2005 года № 754,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Полная информация о порядке оказания государственной услуги и необходимых документах располагается на стенде уполномоченного органа, адрес и график работы,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интернет-ресурсе уполномоченного органа ro_kyzil@mail.online.kz.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уполномоченном органе формы заявлений размещаются на специальной стойке в зале ожидания, либо у сотрудника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наличие у потребителя медицинских противопоказаний в предоставлении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 после рассмотрения налагает резолюцию на заявлении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в предоставлении государственной услуги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Ответственными лицами за оказание государственной услуги являются руководитель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услуги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 первой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затруднение в передвижении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 для инвалидов по слуху"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361"/>
        <w:gridCol w:w="4716"/>
        <w:gridCol w:w="5655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услуги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 первой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затруднение в передвижении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 для инвалидов по слуху"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4070"/>
        <w:gridCol w:w="2878"/>
        <w:gridCol w:w="2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3531"/>
        <w:gridCol w:w="5733"/>
      </w:tblGrid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услуги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 первой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затруднение в передвижении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 для инвалидов по слуху"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№ 386</w:t>
            </w:r>
          </w:p>
        </w:tc>
      </w:tr>
    </w:tbl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им кресла-коляски"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"Оформление документов на инвалидов для предоставления им кресла-коляски"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орган – государственной учреждение "Кызылжарский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ГУ "Кызылжарский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№ 754,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являющиеся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им кресла-коляски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Полная информация о порядке оказания государственной услуги и необходимых документах располагается на стенде уполномоченного органа, адрес и график работы,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интернет-ресурсе уполномоченного органа ro_kyzil@mail.online.kz.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невозможности личного обращения инвалид может уполномочить других лиц на обращение с заявлением для предоставления кресло - 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уполномоченном органе формы заявлений размещаются на специальной стойке в зале ожидания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Выдача и доставка уведомления об оформлении (отказе в оформлении) документов для предоставления кресла-коляски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наличие у потребителя медицинских противопоказаний для обеспечения инвалидов специальными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 после рассмотрения налагает резолюцию на заявлении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Ответственными лицами за оказание государственной услуги являются руководитель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кресла-коляски"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179"/>
        <w:gridCol w:w="4936"/>
        <w:gridCol w:w="5591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кресла-коляски"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4070"/>
        <w:gridCol w:w="2878"/>
        <w:gridCol w:w="2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кресла-коляски"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№ 386</w:t>
            </w:r>
          </w:p>
        </w:tc>
      </w:tr>
    </w:tbl>
    <w:bookmarkStart w:name="z1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их санаторно-курортным лечением"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"Оформление документов на инвалидов для обеспечения их санаторно-курортным лечением"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– государственное учреждение "Кызылжарский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государственным учреждением "Кызылжарский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детям-инвалидам", утвержденных постановлением Правительства Республики Казахстан от 20 июля 2005 года № 754,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являющиеся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оказываемой государственной услуги, которую получит заявитель,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Полная информация о порядке оказания государственной услуги и необходимых документах располагается на стенде уполномоченного органа, адрес и график работы,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интернет-ресурсе уполномоченного органа ro_kyzil@mail.online.kz.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документ, подтверждающий регистрацию по постоянному месту жительства (адресная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уполномоченном органе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Выдача и доставка уведомления об оформлении (отказе в оформлении) документов для обеспечения санаторно-курортным лечением,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 после рассмотрения документов налагает резолюцию на заявлении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действия,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Ответственными лицами за оказание государственной услуги являются руководитель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 для обеспечения их санаторно-курортным лечением"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253"/>
        <w:gridCol w:w="5250"/>
        <w:gridCol w:w="490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 для обеспечения их санаторно-курортным лечением"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4070"/>
        <w:gridCol w:w="2878"/>
        <w:gridCol w:w="2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0"/>
        <w:gridCol w:w="3331"/>
        <w:gridCol w:w="54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 для обеспечения их санаторно-курортным лечением"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в редакции постановления акимата Кызылжарского района Северо-Казахстанской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N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"Назначение жилищной помощи"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– государственное учреждение "Кызылжарский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Государственная услуга оказывается государственным учреждением "Кызылжарский районный отдел занятости и социальных программ" (далее - уполномоченный орган), а также через Кызылжарский районный отдел Филиала республиканского государственного предприятия "Центр обслуживания населения" по Северо-Казахстанской области (далее – Центр)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Полная информация о порядке оказания государственной услуги располагается на интернет-ресурсе уполномоченного органа ro_kyzil@mail.online.kz,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Центре бланки размещаются на специальной стойке в зале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телефон, адрес электронной почты которого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оказании государственной услуги через Центр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при выявлении ошибок в оформлении документов, поступающих из Центра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 мотивированный ответ об отказе, и передает руководителю уполномоченного органа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 подписывает уведомление либо 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Центра выдает получателю государственной услуги уведомление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993"/>
        <w:gridCol w:w="6404"/>
        <w:gridCol w:w="3430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236"/>
        <w:gridCol w:w="1747"/>
        <w:gridCol w:w="3971"/>
        <w:gridCol w:w="3829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"Центр обслуживания населения"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 улица Институтская, 1в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0"/>
        <w:gridCol w:w="3452"/>
        <w:gridCol w:w="1807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2781"/>
        <w:gridCol w:w="4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2005"/>
        <w:gridCol w:w="1320"/>
        <w:gridCol w:w="2351"/>
        <w:gridCol w:w="1320"/>
        <w:gridCol w:w="17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расписки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кументов,составле-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реестра, отправле-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 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3548"/>
        <w:gridCol w:w="2515"/>
        <w:gridCol w:w="3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256"/>
        <w:gridCol w:w="4756"/>
        <w:gridCol w:w="1609"/>
        <w:gridCol w:w="2257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уведомления, передача документов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уведомления. Передача уведомления в Центр или выдача получателю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255"/>
        <w:gridCol w:w="3645"/>
        <w:gridCol w:w="1609"/>
        <w:gridCol w:w="2813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заявления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услуги, регистрация, направление заявления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отказе, передача документов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отказе, передача в Центр или выдача получателю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№ 386</w:t>
            </w:r>
          </w:p>
        </w:tc>
      </w:tr>
    </w:tbl>
    <w:bookmarkStart w:name="z1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и выплата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категориям нуждающихся граждан по решениям местных представительных органов"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"Назначение и выплата социальной помощи отдельным категориям нуждающихся граждан по решениям местных представительных органов"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– государственное учреждение "Кызылжарский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ГУ "Кызылжарский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решений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Категории физических лиц для оказания государственной услуги определяются по решению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Полная информация о порядке оказания государственной услуги и необходимых документах располагается на стенде уполномоченного органа, адрес и график работы,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интернет-ресурсе уполномоченного органа ro_kyzil@mail.online.kz.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в уполномоченном органе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Исчерпывающий перечень документов, необходимых для получения государственной услуги определяется решением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Государственная услуга предоставляется по письменному заявлению потребителя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Необходимые для получения государственной услуги заполненное заявление и другие документы сдаются ответственному лицу уполномоченного органа. Сведения о номере кабинета ответственного лица,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Выдача уведомления о назначении (отказе в назначении) социальной помощи осуществляется при личном посещений потребителя уполномоченного органа по месту жительства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предоставлении государственной услуги отказывается по следующим основаниям: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 после рассмотрения налагает резолюцию на заявлении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В процессе оказания государственной услуги задействованы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Ответственными лицами за оказание государственной услуги являются руководитель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 органов"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515"/>
        <w:gridCol w:w="5250"/>
        <w:gridCol w:w="490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 органов"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3407"/>
        <w:gridCol w:w="2409"/>
        <w:gridCol w:w="4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13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3531"/>
        <w:gridCol w:w="5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для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 органов"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2012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содействия занятости"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"Выдача направлений лицам на участие в активных формах содействия занятости"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получатель государственной услуги -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орган – государственное учреждение "Кызылжарский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предоставляется государственным учреждением "Кызылжарский районный отдел занятости и социальных программ" (далее - уполномоченный орган), расположенный по адресу: Северо-Казахстанская область, Кызылжарский район, аул Бесколь, улица Гагарина 6 а, телефон 8(71538) 2-16-84.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Полная информация о порядке оказания государственной услуги и необходимых документах располагается на интернет-ресурсе ro_kyzil@mail.online/kz,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ежедневно с 9.00 до 18.00 часов с обеденным перерывом с 13.00 до 14.00 часов, кроме выходных и праздничных дней,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предоставления государственной услуги с момента предъявления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"Выдача направлений для трудоустройства" и "Оказание бесплатных услуг лицам в профессиональной ориентации").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ответственный специалист уполномоченного органа принимает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специалист уполномоченного органа регистрирует в журнале результат оказания государственной услуги и выдает получателю государственной услуги направление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Схема, отражающая взаимосвязь между логической последовательностью действий (в процессе оказания государственной услуги)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активных формах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2193"/>
        <w:gridCol w:w="4465"/>
        <w:gridCol w:w="29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либо мотивированный ответ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4407"/>
        <w:gridCol w:w="6130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направление или мотивированный ответ об отказе и направляет ответственному специалисту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направление либо мотивированный ответ об отказе получателю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0"/>
        <w:gridCol w:w="3592"/>
        <w:gridCol w:w="3898"/>
      </w:tblGrid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документов в журнале, присваивает входящий номер и передает на рассмотрение 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налагает резолюцию и направляет документы главному специалисту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рассмотрение документов и оформляет направление и направляет руководителю уполномоченного органа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результат оказания государственной услуги в журнале и выдает получателю государственной услуги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4"/>
        <w:gridCol w:w="4377"/>
        <w:gridCol w:w="3269"/>
      </w:tblGrid>
      <w:tr>
        <w:trPr>
          <w:trHeight w:val="30" w:hRule="atLeast"/>
        </w:trPr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документов в журнале, присваивает входящий номер, и передает на рассмотрение 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налагает резолюцию и направляет документы главному специалисту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мотивированный ответ об отказе и направляет руководителю уполномоченного органа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активных формах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2012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"Назначение государственной адресной социальной помощи"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уполномоченный орган – государственное учреждение "Кызылжарский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предоставляется государственным учреждением "Кызылжарский районный отдел занятости и социальных программ" (далее - уполномоченный орган), расположенного по адресу: Северо-Казахстанская область, Кызылжарский район, аул Бесколь, улица Гагарина 6а, телефон 8(71538)2-21-07.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"О мерах по реализации Закона Республики Казахстан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Полная информация о порядке оказания государственной услуги и необходимых документах располагается на интернет-ресурсе ro_kyzil@mail.online/kz,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График работы уполномоченного органа, акима сельского округа: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специалист уполномоченного органа регистрирует в журнале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аким сельского округа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Схема, отражающая взаимосвязь между логической последовательностью действий (в процессе оказания государственной услуги)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2645"/>
        <w:gridCol w:w="1466"/>
        <w:gridCol w:w="2645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или 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участковую 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2201"/>
        <w:gridCol w:w="1786"/>
        <w:gridCol w:w="1535"/>
        <w:gridCol w:w="3542"/>
        <w:gridCol w:w="19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решения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об отказе в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выдача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либо в течение 1 рабочего дня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акиму сельского округа для выдачи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 подпись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присвоение исходящего номера, выдача результата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в течение 1 рабочего дня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2217"/>
        <w:gridCol w:w="2704"/>
        <w:gridCol w:w="3107"/>
        <w:gridCol w:w="1246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аким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исполнителю для дальнейшей организации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положения потребителя (семьи), составление акта о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 положении семьи и направление заключения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орган или акиму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о назначении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 и оформление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1745"/>
        <w:gridCol w:w="2065"/>
        <w:gridCol w:w="5126"/>
        <w:gridCol w:w="1364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или аким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для дальнейшей организации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потребителю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2012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(семьи) к получателям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в редакции постановления акимата Кызылжарского района Северо-Казахстанской области от 26.09.2012 г. </w:t>
      </w:r>
      <w:r>
        <w:rPr>
          <w:rFonts w:ascii="Times New Roman"/>
          <w:b w:val="false"/>
          <w:i w:val="false"/>
          <w:color w:val="ff0000"/>
          <w:sz w:val="28"/>
        </w:rPr>
        <w:t>N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"Выдача справки, подтверждающей принадлежность заявителя (семьи) к получателям адресной социальной помощи"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получатель государственной услуги - физические лица - получатели государственной адресной социальной помощи,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орган – государственное учреждение "Кызылжарский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предоставляется государственным учреждением "Кызылжарский районный отдел занятости и социальных программ" (далее - уполномоченный орган), расположенного по адресу: Северо-Казахстанская область, Кызылжарский район, аул Бесколь, улица Гагарина 6 а, телефон 8(71538) 2-21-07.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Полная информация о порядке оказания государственной услуги и необходимых документах располагается на интернет-ресурсе ro_kyzil@mail.online/kz,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ежедневно с 9.00 до 18.00 часов с обеденным перерывом с 13.00 до 14.00 часов, кроме выходных и праздничных дней,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с момента предъявления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Форма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Выдача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ответственный специалист уполномоченного органа или ответственный специалист аппарата акима аульного (сельского) округа (далее – аппарата акима) принимает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 или аким сельского округа рассматривает документы,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главный специалист уполномоченного органа или главный специалист аппарата акима готовит справку, либо мотивированный ответ об отказе и передает на подписание руководителю уполномоченного органа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специалист уполномоченного органа или ответственный специалист аппарата акима регистрирует в журнале результат оказания государственной услуги и выдает получателю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аппарата акима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главный специалист аппарата акима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Схема, отражающая взаимосвязь между логической последовательностью действий (в процессе оказания государственной услуги)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случае несогласия с результатами государственной услуги получатель государственной услуги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адресной социальной помощи"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В уполномоченный орган (акиму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аула (села), аульного (сельского)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документ, уд. личности №________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дата выдачи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необходима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аульного (сельского) округа)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238"/>
        <w:gridCol w:w="3691"/>
        <w:gridCol w:w="1518"/>
        <w:gridCol w:w="2479"/>
        <w:gridCol w:w="1778"/>
        <w:gridCol w:w="3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главный специалист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и направление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или акиму сельского округа для 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либо мотивированного ответа об отказе и передача ответственному специалисту уполномоченного органа или аппарата акима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4"/>
        <w:gridCol w:w="4546"/>
        <w:gridCol w:w="3560"/>
      </w:tblGrid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в журнале, присваивает входящий номер и передает на рассмотрение руководителю уполномоченного органа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рассмотрение документов, готовит справку и направляет руководителю уполномоченного органа или акиму сельского округа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результат оказания государственной услуги в журнале и выдает получателю справку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 или аппарата акима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771"/>
        <w:gridCol w:w="3082"/>
      </w:tblGrid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в журнале, присваивает входящий номер на заявление, и передает на рассмотрение руководителю уполномоченного органа или акиму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мотивированный ответ об отказе и направляет руководителю уполномоченного органа или акиму сельского округа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 в журнале и выдает получателю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мотивированный ответ об отказе и направляет ответственному специалисту уполномоченного органа или аппарата акима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