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43595" w14:textId="c4435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электронной государственной услуги "Оформление документов для материального обеспечения детей-инвалидов, обучающихся и воспитывающихся на дому"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 августа 2012 года N 353. Зарегистрировано Департаментом юстиции Северо-Казахстанской области 12 сентября 2012 года N 1842. Утратило силу постановлением акимата Кызылжарского района Северо-Казахстанской области от 24 мая 2013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 Сноска. Утратило силу постановлением акимата Кызылжарского района Северо-Казахстанской области от 24.05.2013 N 202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«Оформление документов для материального обеспечения детей - инвалидов, обучающихся и воспитывающихся на дому».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Рамазанова Р.Е.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Кызылжарского района                  В. Редин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Скляр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Кызылжарского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августа 2012 года № 353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электронной государственной услуги «Оформление документов для материального обеспечения детей - инвалидов, обучающихся и воспитывающихся на дому» 1. Общие положения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оказывается государственным учреждением «Кызылжарский районный отдел занятости и социальных программ» (далее - МИО), а также через веб-портал «электронного правительства» (далее - ПЭП) по адресу: www.e.gov.kz.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разработан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«Оформление документов для материального обеспечения детей-инвалидов, обучающихся и воспитывающихся на дому», утвержденного постановлением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 (далее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 (электронная государственная услуга, содержащая медиа - 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настоящем Регламенте «Оформление документов для материального обеспечения детей - инвалидов, обучающихся и воспитывающихся на дому» (далее - Регламент)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веб - портал «электронного правительства» (далее - ПЭП)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 (далее - ИИН) –уникальный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(при его наличии, либо его заменяющий РНН и СИК со сроком действия до 31 декабря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информационная система (далее - ИС) – система, предназначенная для хранения, обработки, поиска, распространения, передачи и предоставления информации с применением аппаратно - программного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органов/информационная система «Региональный шлюз, как подсистема шлюза «электронного правительства» Республики Казахстан, в части автоматизированного рабочего места сотрудника местного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ИС НУЦ – информационная система Национального удостоверяющего центра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государственный орган (далее - МИО) – государственное учреждение «Кызылжарский районный отдел занятости и социальных программ», непосредственно предоставляющее электронную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медиа - разрыв –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региональный шлюз «электронного правительства» (далее - РШЭП) - обеспечивает информационное взаимодействие между внутренними системами/подсистемами МИО и внешними информационными системами, участвующими в процессе оказания электронных услуг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структурно - функциональные единицы - это ответственные лица уполномоченных органов, структурные подразделения государственных органов, государственные органы, участвующие в процессе оказания электронной государственной услуги (далее –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уполномоченный орган </w:t>
      </w:r>
      <w:r>
        <w:rPr>
          <w:rFonts w:ascii="Times New Roman"/>
          <w:b/>
          <w:i w:val="false"/>
          <w:color w:val="000000"/>
          <w:sz w:val="28"/>
        </w:rPr>
        <w:t>–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государственное учреждение «Кызылжарский районный отдел занятости и социальных программ»;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цифровая подпись (далее - ЭЦП)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электронные государственные услуги – государственные услуги, оказываемые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электронный документ – документ, в котором информация представлена в электронно - 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шлюз «электронного правительства» (далее - ШЭП) - информационная система, предназначенная для интеграции информационных систем «электронного правительства» в рамках реализации электронных услуг.</w:t>
      </w:r>
    </w:p>
    <w:bookmarkEnd w:id="2"/>
    <w:bookmarkStart w:name="z2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3"/>
    <w:bookmarkStart w:name="z2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Пошаговые действия и решения услугодателя при оказании частично автоматизированной электронной государственной услуги МИО, непосредственно предоставляющим данную электронную государственную услугу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процесс ввода сотрудником МИО ИИН (при его наличии, либо его заменяющий РНН и СИК со сроком действия до 31.12.2012 года); и пароля (процесс авторизации) в ИС МИО для оказания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МИО подлинности данных о зарегистрированном сотруднике МИО через ИИН (при его наличии, либо его заменяющий РНН и СИК со сроком действия до 31 декабря 2012 года)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сообщения об отказе в авторизации в ИС МИО в связи с имеющими нарушениями в данных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МИО услуги, указанной в настоящем Регламенте, вывод на экран формы запроса для оказания услуги и заполнение формы (ввод данных и прикрепление сканированных документов) с учетом ее структуры и форматных требований, а также выбор сотрудником МИО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подписание посредством ЭЦП сотрудника МИО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соответствия идентификационных данных (между ИИН (при его наличии, либо его заменяющий РНН и СИК со сроком действия до 31.12.2012 года), указанным в запросе и ИИН (при его наличии, либо его заменяющий РНН и СИК со сроком действия до 31 декабря.2012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ИС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об отказе в запрашиваемой электронной государственной услуге в связи с не подтверждением подлинности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 - 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выдача сотрудником МИО нарочно или посредством отправки на электронную почту потребителя результата электронной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(рисунок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ИИН (при его наличии, либо его заменяющий РНН и СИК со сроком действия до 31 декабря 2012 года) и пароля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потребителем ИИН (при его наличии, либо его заменяющий РНН и СИК со сроком действия до 31 декабря 2012 года) и пароля (процесс авторизации) на ПЭП для получения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услуги, указанной в настоящем Регламенте, вывод на экран формы запроса для оказания услуги и заполнение потребителем формы (ввод данных и прикрепление сканированных документов) с учетом ее структуры и форматных требований, а также выбор потребителем регистрационного свидетельства ЭЦП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подписание посредством ЭЦП потребителя заполненной формы (введенных данных, прикрепленных сканированных документов) запроса на оказание электронной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соответствия идентификационных данных (между ИИН (при его наличии, либо его заменяющий РНН и СИК со сроком действия до 31 декабря 2012 года), указанным в запросе и ИИН (при его наличии, либо его заменяющий РНН и СИК со сроком действия до 31 декабря 2012 года), указанным в регистрационном свидетельстве ЭЦП), срока действия регистрационного свидетельства ЭЦП и отсутствия в списке отозванных (аннулированных) регистрационных свидетельств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электронной государственной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направление подписанного ЭЦП потребителя электронного документа (запроса потребителя) через ШЭП/РШЭП в ИС МИО и обработка электронной государственной услуги сотрудником МИО;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формирование сотрудником МИО результата оказания электронной государственной услуги (уведомление об оформлении документов для материального обеспечения детей - инвалидов, обучающихся и воспитывающихся на дому, либо мотивированный ответ об отказе в предоставлении государственной услуги). Электронный документ формируется с использованием ЭЦП сотрудника МИО и передается в личный кабинет на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представлены экранные формы заполнения запроса и форма заявления на электронную государственную услугу, предоставляемые потребителю в случае получения электронной государственной услуги посредством ПЭП.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портале «электронного правительства» в разделе «История получения услуг», а также при обращении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электронной государственной услуги можно получить по телефону саll–центра ПЭП: (1414).</w:t>
      </w:r>
    </w:p>
    <w:bookmarkEnd w:id="4"/>
    <w:bookmarkStart w:name="z5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5"/>
    <w:bookmarkStart w:name="z5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административных действий в процессе оказания государственной услуги и СФЕ, приведены в приложении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Формы, шаблоны бланков в соответствии с которыми должен быть представлен результат оказания электронной государственной услуги, в том числе с указанием правил форматно-логического контроля, включая формы уведомлений, писем и напоминаний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электронной государственной услуги потребителям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электронной государственной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соблюдение конституционных прав и свобод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соблюдение законности при исполнении служебного долга;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исчерпывающей и полной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защита и конфиденциальность документов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Технические условия оказания электронной государственной услуги: выход в Интернет, наличие ИИН (при его наличии, либо его заменяющий РНН и СИК со сроком действия до 31 декабря 2012 года), авторизация ПЭП, наличие ЭЦП пользователя.</w:t>
      </w:r>
    </w:p>
    <w:bookmarkEnd w:id="6"/>
    <w:bookmarkStart w:name="z5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воспитывающихся на дому»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посредством МИО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3453"/>
        <w:gridCol w:w="2667"/>
        <w:gridCol w:w="3220"/>
        <w:gridCol w:w="26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подлинности заявления и документов потребителя, ввод данных в ИС МИО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сотрудника МИО в системе и заполнение формы запроса на оказания электронной государственной услуги.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запросов в ИС ЦГО для получения данных о потребителе.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распорядительное решение)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документов на получения услуги.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минут.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3225"/>
        <w:gridCol w:w="4091"/>
        <w:gridCol w:w="2802"/>
        <w:gridCol w:w="18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воспитывающихся на дому, либо мотивированного отказа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 об оформлении документов для материального обеспечения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и воспитывающихся на дому, либо мотивированного отказа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выходного документа в системе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течении 10 рабочих дней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2703"/>
        <w:gridCol w:w="4079"/>
        <w:gridCol w:w="2849"/>
        <w:gridCol w:w="23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numPr>
                <w:ilvl w:val="0"/>
                <w:numId w:val="1"/>
              </w:numPr>
              <w:spacing w:after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(хода, потока работ) 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выходного документа.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и доставка сотрудником МИО нарочно или посредством отправки на электронную почту потребителя результата электронной государственной услуги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Подписанный ЭЦП сотрудника МИО выходной документ. 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 в случае отправки на электронную почту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посредством ПЭП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2777"/>
        <w:gridCol w:w="2842"/>
        <w:gridCol w:w="2564"/>
        <w:gridCol w:w="1899"/>
        <w:gridCol w:w="19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СФЕ, ИС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РШЭП (ШЭП)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Авторизация потребителя на ПЭП, заполнение формы запроса. Проверка корректности введенных данных для получения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услуги.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запроса в ИС МИО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Присвоение номера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нию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заявле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исполне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 или формирование сообщения об отказе в запрашиваемой электронной 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услуге.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введенных данных).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на ПЭП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в работу (в случае коррект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 введен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данных).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минуты.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3105"/>
        <w:gridCol w:w="2075"/>
        <w:gridCol w:w="2475"/>
        <w:gridCol w:w="188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запроса. Принятие решения об оформлении документов для материального обеспечения детей-инвалид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ов,обучающихся и воспитывающих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ся на дому,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 уведомления о смене статуса «в работе» на ПЭП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 «в работе»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ионно-распорядительное решение)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уведомления, либо мотивирован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отказа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выходного документа в системе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ция.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статуса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10 рабочих дней.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2474"/>
        <w:gridCol w:w="1927"/>
        <w:gridCol w:w="2874"/>
        <w:gridCol w:w="2265"/>
        <w:gridCol w:w="24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СФЕ, ИС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ШЭП (РШЭП)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действия (процесса, процедуры, операции) и их описание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выход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докумен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та.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выходного документа ЭЦП сотрудника МИО. Формирование уведомления о смене статуса оказания услуги на ПЭП.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уведомле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о смене статуса с выводом выходного документа на ПЭП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 завершении оказания услуги с возмож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просмотра выходного документа.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ионно-рас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решение)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Подписанный выходной документ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уведомления с выходным документом на ПЭП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ция.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выходного документа.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минуты.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минуты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 дому»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966200" cy="505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505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1.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при оказании «частично автоматизированной»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через ИС МИО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8851900" cy="499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1900" cy="499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Рисунок 2. Диаграмма функционального взаимодействия при оказании «частично автоматизированной» электронной государственной услуги через ПЭП Таблица. Условные обозначения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3"/>
        <w:gridCol w:w="10153"/>
      </w:tblGrid>
      <w:tr>
        <w:trPr>
          <w:trHeight w:val="705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начальное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завершающее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95300" cy="495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промежуточное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события завершающие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08000" cy="508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Ошибка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69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События-таймеры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800100" cy="520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20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Информационная система 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787400" cy="546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Условие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901700" cy="15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сообщений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117600" cy="241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 управления</w:t>
            </w:r>
          </w:p>
        </w:tc>
      </w:tr>
      <w:tr>
        <w:trPr>
          <w:trHeight w:val="30" w:hRule="atLeast"/>
        </w:trPr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drawing>
                <wp:inline distT="0" distB="0" distL="0" distR="0">
                  <wp:extent cx="5588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88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документ, представляемый конечному потребителю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Типовое оформление диаграммы приведено в графической нотации BPMN 1.2, используемой для моделирования бизнес-процессов. Моделирование в BPMN осуществляется посредством диаграмм с небольшим числом графических элементов. Это помогает потребителям быстро понимать логику процесса. Выделяют четыре основные категории элементов: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объекты потока управления: события, действия и логические операторы;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соединяющие объекты: поток управления, поток сообщений и ассоциации;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роли: пулы и дорожки;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артефакты: данные, группы и текстовые аннотации.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Элементы этих четырҰх категорий позволяют строить диаграммы бизнес процессов. Для повышения выразительности модели спецификация разрешает создавать новые типы объектов потока управления и артефактов, которые должны быть приведены в разделе «Примечания».</w:t>
      </w:r>
    </w:p>
    <w:bookmarkStart w:name="z6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 «Оформление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</w:t>
      </w:r>
      <w:r>
        <w:br/>
      </w:r>
      <w:r>
        <w:rPr>
          <w:rFonts w:ascii="Times New Roman"/>
          <w:b/>
          <w:i w:val="false"/>
          <w:color w:val="000000"/>
        </w:rPr>
        <w:t>
и «доступность»___________________________________________________________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Start w:name="z6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Экранная форма заявления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86500" cy="557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57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прилагаются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Электронная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копия книги регистрации граждан, либо справки адресного бюро, либо справки Акима сельского округа (сведения о прописке);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3.Электронная копия заключения психолого-педагогической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Электронная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Электронная копия документа о наличии счета в банке.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99400" cy="255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8994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для материального обеспечения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детей-инвалидов, обучающихся и воспитывающихся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дому»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Выходная форма положительного ответа (документов для материального обеспечения детей-инвалидов, обучающихся и воспитывающихся на дому) на электронную государственную услугу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816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816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Уведомления, предоставляемые потребителю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поставляются по мере изменения статуса исполнения заявления, либо в случае продления срока оказания услуги. Произвольная строка с текстом уведомления отражается в разделе «Уведомления» в личном кабинете на портале «электронного правительства».</w:t>
      </w:r>
    </w:p>
    <w:bookmarkStart w:name="z6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Выходная форма отрицательного ответа (отказ) на электронную государственную услугу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Выходная форма отрицательного ответа предоставляется в произвольной форме в виде письма с текстом обоснования отказа при формировании заключения комиссии.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2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abstractNum w:abstractNumId="1">
    <w:multiLevelType w:val="multilevel"/>
    <w:lvl w:ilvl="0">
      <w:start w:val="1"/>
      <w:numFmt w:val="decimal"/>
      <w:lvlText w:val="%1"/>
      <w:lvlJc w:val="left"/>
      <w:pPr>
        <w:ind w:left="960" w:hanging="360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header.xml" Type="http://schemas.openxmlformats.org/officeDocument/2006/relationships/header" Id="rId2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