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a5af" w14:textId="48aa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электронной государственной услуги "Назначение государственной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 августа 2012 года N 352. Зарегистрировано Департаментом юстиции Северо-Казахстанской области 12 сентября 2012 года N 1841. Утратило силу - постановлением акимата Кызылжарского района Северо-Казахстанской области от 26 сентября 2012 года N 467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Кызылжарского района Северо-Казахстанской области от 26.09.2012 N 467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«Назначение государственной адресной социальной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Рамазанова Р.Е.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Кызылжарского района                  В. Редин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Р. Скляр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 августа 2012 г.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августа 2012 года № 352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 «Назначение государственной адресной социальной помощи»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Электронная государственная услуга оказывается государственным учреждением «Кызылжарский районный отдел занятости и социальных программ» (далее – МИО), а также через веб-портал «электронного правительства» (далее - ПЭП) по адресу: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разработана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государственной адресной социальной помощи», утвержденного постановлением Правительства Республики Казахстан от 07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Регламенте «Назначение государственной адресной социальной помощи»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веб - 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 (далее -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(при его наличии, либо его заменяющий РНН и СИК со сроком действия до 31 декабря 2012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(далее - ИС) – система, предназначенная для хранения, обработки, поиска, распространения, передачи и предоставления информации с применением аппаратно - 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 МИО – информационная система местных исполнительных органов/информационная система «Региональный шлюз, как подсистема шлюза «электронного правительства» Республики Казахстан, в части автоматизированного рабочего места сотрудника местного исполнительного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ИС НУЦ – информационная система Национального удостоверяющего центра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орган (далее - МИО) – государственное учреждение «Кызылжарский районный отдел занятости и социальных программ», непосредственно предоставляющее электронную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медиа - 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региональный шлюз «электронного правительства» - информационная система, обеспечивающая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 (далее – РШЭП);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СФЕ – структурно-функциональные единицы — это ответственные лица уполномоченных органов, структурные подразделения государственных органов и т.п., принимающие участие в оказании электронной услуги на определенной стадии;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 – документ, в котором информация представлена в электронно - 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цифровая подпись (далее - ЭЦП)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шлюз «электронного правительства» (далее - ШЭП) - информационная система, предназначенная для интеграции информационных систем «электронного правительства» в рамках реализации электронных услуг.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государственной услуги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Пошаговые действия и решения услугодателя при оказании частично автоматизированной электронной государственной услуги МИО, непосредственно предоставляющим данную электронную государственную услугу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потребитель должен обратиться в МИО для получения услуги имея при себе заявление и оригиналы необходимых документов. Проверка подлинности заявления и документов потребителя сотрудником МИО;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1 – процесс ввода сотрудником МИО ИИН (при его наличии, либо его заменяющий РНН и СИК со сроком действия до 31 декабря 2012 года) и пароля (процесс авторизации) в ИС МИО для оказания электронной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условие 1 - проверка в ИС МИО подлинности данных о зарегистрированном сотруднике МИО через ИИН (при его наличии, либо его заменяющий РНН и СИК со сроком действия до 31 декабря 2012 года) и пароль;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2 - формирование сообщения об отказе в авторизации в ИС МИО в связи с имеющими нарушениями в данных сотрудника МИО;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3 - выбор сотрудником МИО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требований, а также выбор сотрудником МИО регистрационного свидетельства ЭЦП для подписания;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4 - подписание посредством ЭЦП сотрудника МИО заполненной формы (введенных данных, прикрепленных сканированных документов) запроса на оказание электронной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условие 2 – проверка соответствия идентификационных данных (между ИИН (при его наличии, либо его заменяющий РНН и СИК со сроком действия до 31 декабря 2012 года), указанным в запросе и ИИН (при его наличии, либо его заменяющий РНН и СИК со сроком действия до 31 декабря 2012 года),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5 - формирование сообщения об отказе в запрашиваемой электронной государственной услуге в связи с не подтверждением подлинности ЭЦП сотрудника МИО;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процесс 6 – обработка электронной государственной услуги сотрудником МИО;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7 – формирование сотрудником МИО результата оказания электронной государственной услуги (уведомление о назначении государственной адресной социальной помощи, либо мотивированный ответ об отказе в предоставлении государственной услуги). Электронный документ формируется с использованием ЭЦП сотрудника МИО;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8 – выдача сотрудником МИО нарочно или посредством отправки на электронную почту потребителя результата электронной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(при его наличии, либо его заменяющий РНН и СИК со сроком действия до 31 декабря 2012 года)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ИИН (при его наличии, либо его заменяющий РНН и СИК со сроком действия до 31 декабря 2012 года)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(при его наличии, либо его заменяющий РНН и СИК со сроком действия до 31 декабря 2012 года)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 и прикрепление сканированных документов) с учетом ее структуры и форматных требований, а также выбор потребителем регистрационного свидетельства ЭЦП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потребителя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 (при его наличии, либо его заменяющий РНН и СИК со сроком действия до 31 декабря 2012 года), указанным в запросе и ИИН (при его наличии, либо его заменяющий РНН и СИК со сроком действия до 31 декабря 2012 года),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подписанного ЭЦП потребителя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(уведомление о назначении государственной адресной социальной помощи, либо мотивированный ответ об отказе в предоставлении государственной услуги). Электронный документ формируется с использованием ЭЦП сотрудника МИО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экранные формы заполнения запроса и форма заявления на электронную государственную услугу, предоставляемые потребителю в случае получения электронной государственной услуги посредством ПЭП.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 ПЭП: (1414).</w:t>
      </w:r>
    </w:p>
    <w:bookmarkEnd w:id="6"/>
    <w:bookmarkStart w:name="z5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7"/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В процессе оказания государственной услуги задействованы следующие структурно-функциональные единицы (далее - СФЕ):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структурных подразделений государственных органов, государственных учреждений или иных организаций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Формы, шаблоны бланков в соответствии с которыми должен быть представлен результат оказания электронной государственной услуги, в том числе с указанием правил форматно-логического контроля, включая формы уведомлений, писем и напоминаний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документов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оказания электронной государственной услуги: выход в Интернет, наличие ИИН (при его наличии, либо его заменяющий РНН и СИК со сроком действия до 31 декабря 2012 года), авторизация ПЭП, наличие ЭЦП пользователя.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государственной адресной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посредством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2990"/>
        <w:gridCol w:w="2735"/>
        <w:gridCol w:w="3330"/>
        <w:gridCol w:w="29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 потребителя, ввод данных в ИС МИО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сотрудника МИО в системе и заполнение формы запроса на оказания электронной государственной услуги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запросов в ИС ЦГО для получения данных о потребителе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2963"/>
        <w:gridCol w:w="3705"/>
        <w:gridCol w:w="3196"/>
        <w:gridCol w:w="21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 назначении государственной адресной социальной помощи, либо мотивированного отказа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уведомления о назначении государственной адресной социальной помощи, либо мотивированного отказа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сдаче потребителем в уполномоченный орган - в течение семи рабочих дней; акиму сельского округа по месту жительства - не позднее двадцати двух рабочих дней;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2947"/>
        <w:gridCol w:w="3733"/>
        <w:gridCol w:w="3202"/>
        <w:gridCol w:w="21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сотрудником МИО нарочно или посредством отправки на электронную почту потребителя результата электронной государственной услуги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ЭЦП сотрудника МИО выходной документ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2786"/>
        <w:gridCol w:w="2657"/>
        <w:gridCol w:w="2420"/>
        <w:gridCol w:w="1905"/>
        <w:gridCol w:w="25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потребителя на ПЭП, заполнение формы запроса. Проверка корректности введенных данных для получения электронной государственной услуги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 МИО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кор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 кор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вве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заявления на 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кор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 или формирование сообщения об отказе в запрашивае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кор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2776"/>
        <w:gridCol w:w="2648"/>
        <w:gridCol w:w="2434"/>
        <w:gridCol w:w="1963"/>
        <w:gridCol w:w="24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 назначении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адресной социальной помощи, либо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«в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работе»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дней; акиму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месту 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дней;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2755"/>
        <w:gridCol w:w="2069"/>
        <w:gridCol w:w="2284"/>
        <w:gridCol w:w="2305"/>
        <w:gridCol w:w="28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сотруд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МИО.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таблице перечисляются действия (функции, процедуры, операции) ПЭП, ИС и всех СФЕ с указанием форм завершения, сроков исполнения и указанием номеров последующих действий в технологической цепочке процесса оказания электронной государственной услуги.</w:t>
      </w:r>
    </w:p>
    <w:bookmarkStart w:name="z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государственной адресной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помощи»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108839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839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Рисунок 1. Диаграмма функционального взаимодействия при оказании «частично автоматизированной» электронной государственной услуги через ИС МИО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114173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173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Рисунок 2. Диаграмма функционального взаимодействия при оказании «частично автоматизированной» электронной государственной услуги через ПЭП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Таблица.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9313"/>
      </w:tblGrid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События-таймеры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система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01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четырҰх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«Примечания».</w:t>
      </w:r>
    </w:p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государственной адресной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Удовлетворены ли Вы качеством процесса и результатом оказания электронной государственной услуги?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удовлетворен;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удовлетворен;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государственной адресной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261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0" cy="914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0" cy="909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90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981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981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государственной адресной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(уведомление о назначении государственной адресной социальной помощи) на электронную государственную услугу, предоставляемого потребителю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277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Уведомления, предоставляемые потребителю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Уведомления поставляются по мере изменения статуса исполнения заявления, либо в случае продления срока оказания услуги. Произвольная строка с текстом уведомления отражается в разделе «Уведомления» в личном кабинете на портале «электронного правительства».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отрицательного ответа (отказ) на электронную государственную услугу, предоставляемого потребителю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Выходная форма отрицательного ответа предоставляется в произвольной форме в виде письма с текстом обоснования отказа при формировании заключения комиссии.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134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header.xml" Type="http://schemas.openxmlformats.org/officeDocument/2006/relationships/header" Id="rId2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