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2b9a" w14:textId="e352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"Кызылжарский районный отдел занятости и социальных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16 июля 2012 года N 301. Зарегистрировано Департаментом юстиции Северо-Казахстанской области 24 августа 2012 года N 13-8-178. Утратило силу постановлением акимата Кызылжарского района Северо-Казахстанской области от 24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Кызылжарского района Северо-Казахстанской области от 24.05.2013 N 202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постановка на учет безработных граждан»;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учет граждан, пострадавших вследствие ядерных испытаний на Семипалатинском испытательном ядерном полигоне»;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протезно-ортопедической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обеспечения их сурдо-тифлотехническими и обязательными гигиеническими средствами»;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обслуживание на дому для одиноких, одиноко проживающих престарелых, инвалидов и детей инвалидов, нуждающихся в постороннем уходе и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социальной помощи специалистам социальной сферы, проживающим в сельской местности, по приобретению топлива».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Кызылжарского района                  В. Редин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2012 года № 301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«Регистрация и постановка на учет безработных граждан»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«Кызылжарский районный отдел занятости и социальных программ»;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физические лица: граждане Республики Казахстан, оралманы, иностранцы, лица без гражданства, постоянно проживающие в Республике Казахстан.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предоставляется государственным учреждением «Кызылжарский районный отдел занятости и социальных программ»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постановка на учет безработных граждан», утвержденного постановлением Правительства Республики Казахстан от 7 апреля 2011 года № 394.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 - ресурсе уполномоченного органа ro_kyzil@mail.online.kz,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является регистрация и постановка на учет в качестве безработного в электронном виде, либо мотивированный ответ об отказе в предоставлении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на территории Республики Казахстан (далее - потребитель).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Для получения государственной услуги потребитель предъявляет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Казахстана -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- вид на жительство иностранца в Республике Казахстан и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- удостоверение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 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полученных доходах за последний год (носят заявительный характер).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уполномоченном органе без заполнения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Необходимые для получения государственной услуги документы передаются ответственному специалисту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номерах кабинетов ответственных лиц,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cроки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не позднее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ожидания,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в уполномоченном органе сотрудником уполномоченного органа, осуществляющим регистрацию и постановку на учет безработного, данные потребителя заносятся в карточку персонального учета (компьютерную базу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Информирование о результате оказания государственной услуги осуществляется посредством личного посещения заявителем уполномоченного органа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Отказ в регистрации, постановке на учет в качестве безработного производится при отсутствии необходимых документов, при предоставлении ложных сведений и документов,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 и предоставляет необходимый перечень документов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обращения в журнале, выдает потребителю талон и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 и направляет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осуществляет постановку на учет безработного путем занесения сведений в карточку персонального учета (компьютерная база данных), в случае выявления несоответствия установленным требованиям готовит мотивированный ответ об отказе в предоставлении услуги и передает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мотивированный ответ об отказе в предоставлении услуги и передает ответственному специалисту уполномоченного органа для выдачи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информирует потребителя о результате оказания государственной услуги посредством личного посещения заявителем уполномоченного органа по месту жительства, либо выдает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Ответственными лицами за оказание государственной услуги являются руководители и должностные лица уполномоченного органа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 безработных граждан»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5"/>
        <w:gridCol w:w="2801"/>
        <w:gridCol w:w="2729"/>
        <w:gridCol w:w="3145"/>
      </w:tblGrid>
      <w:tr>
        <w:trPr>
          <w:trHeight w:val="6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отдел занятости и социальных программ»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Кызылжарский район аул Бесколь, улица Гагарина, 6а, кабинет № 3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8(71538)2-21-07</w:t>
            </w:r>
          </w:p>
        </w:tc>
      </w:tr>
    </w:tbl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 безработных граждан»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2222"/>
        <w:gridCol w:w="1917"/>
        <w:gridCol w:w="1588"/>
        <w:gridCol w:w="1961"/>
        <w:gridCol w:w="1873"/>
        <w:gridCol w:w="226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28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золюции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ребителю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о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лич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по месту 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с указанием даты принятия и срока исполнения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 безработных граждан»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694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 безработных граждан»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(кому адресуется)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Доводим до сведения, что Вам отказано в регистрации и постановке на учет в качестве безработного в связи с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(указать причину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                 ________________________</w:t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2012 года № 301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«Регистрация и учет граждан, пострадавших вследствие ядерных испытаний на Семипалатинском испытательном ядерном полигоне»</w:t>
      </w:r>
    </w:p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рабочий орган специальной комиссии - государственное учреждение «Кызылжарский районный отдел занятости и социальных программ»;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постановлением акимата Кызылжарского района для регистрации и учета граждан, пострадавших вследствие ядерных испытаний на Семипалатинском испытательном ядерном полигоне, и выдачи им удостоверений;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макет дела - макет личного дела гражданина на получение компенсации, включающий в себя: заявление, документы, удостоверяющие личность, место жительства; сберегательная книжка или договор с уполномоченной организацией по выдаче компенсации; документы, подтверждающие факт и период проживания (работы, воинской службы) на территории Семипалатинского испытательного ядерного полигона в периоды с 1949 по 1965,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СФЕ).</w:t>
      </w:r>
    </w:p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оказывается государственным учреждением «Кызылжарский районный отдел занятости и социальных программ» (далее – рабочий орган специальной комиссии), а также через Кызылжарский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полигоне» (далее - Закон) и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компенсации, утвержденных постановлением Правительства Республика Казахстан от 20 февраля 2006 года № 110,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 - ресурсе рабочего органа специальной комиссии: ro_kyzil@mail.online.kz, на стендах рабочего органа специальной комиссии,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услуги, которую получит потребитель,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–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(1949-1965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проживавшим, работавшим или проходившим службу (в том числе срочную) на этих территориях в период проведения подземных ядерных взрывов с 1966 по 1990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проживавшим, работавшим или проходившим службу (в том числе срочную) на территории с льготным социально-экономическим статусом с 1949 по 1990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лиц, указанных во втором и третьем абзацах настоящего пункта, признанным инвалидами или имеющим заболевания, при установлении причинной связи между их состоянием здоровья и фактом пребывания одного из родителей на указанных в Законе зонах.</w:t>
      </w:r>
    </w:p>
    <w:bookmarkEnd w:id="18"/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Для получения государственной услуги потребитель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налогоплательщика (а 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временное свидетельство о присвоении социального индивидуального кода (а при наличии индивидуальный идентификационный номер);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сберегательная книжка или договор с уполномоченной организацией по выдаче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факт и период проживания на территории Семипалатинского испытательного полигона в периоды с 1949 по 1965 годы, с 1966 по 1990 годы (архивные справки, справки сельских, поселковых (аульных) Советов народных депутатов, жилищно-эксплуатационных управлений, домоуправлений, акимов поселка, аула (села), аульного (сельского) округа, кооперативов собственников квартир; трудовая книжка; диплом об окончании учебного заведения; военный билет; свидетельство о рождении; аттестат о среднем образовании; свидетельство об окончании основной школы; удостоверение, подтверждающее право на льготы пострадавшему(ей) вследствие ядерных испытаний на Семипалатинском испытательном ядерном полигоне, выданное в установленном Законом порядке).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архивные и иные документы не сохранились – решение суда об установлении юридического факта и периода проживания на территории, подвергшейся воздействию ядерных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одного из родителей, опекунов или попечителей с заявлением о назначении пособий родители, опекуны или попечители вправе уполномочить других лиц на обращение с заявлением о назначении пособий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рабочем органе специальной комиссии формы заявлений размещаются на специальной стойке в зале ожидания, либо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формы заявлений размещаются на специальной стойке в зале ожидания.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заполненная форма заявления и другие документы сдаются специалисту рабочего органа специальной комиссии, юридический адрес, телефон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номере кабинета специалиста рабочего органа специальной комиссии расположены на стенде рабочего органа специальной комиссии,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инициалов лица, принявшего документы. В Центре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Выдача уведомления о принятии решения о регистрации, либо об отказе в регистрации граждан Республики Казахстан, пострадавших вследствие ядерных испытаний на Семипалатинском испытательном ядерном полигоне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рабочий орган специальной комиссии посредством личного посещения потребителем рабочий орган специальной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личном обращении в центр посредством «окон» ежедневно, на основании расписки в указанный в ней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обращения, граждане вправе уполномочить других лиц на обращение с заявлением и необходимыми документами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предоставлении государственной услуги является выявление по итогам проверки факта выплаты компенсации гражданину, пострадавшему вследствие ядерных испытаний на Семипалатинском испытательном ядерном полигоне, на которого оформлен макет дела, также предоставление неполных и (или) недостоверных сведений при сдаче документов потребителем. Рабочий орган специальной комиссии при выявлении ошибок в оформлении документов, предоставления неполного пакета документов, указанных в пункте 8 настоящего регламента, и ненадлежащего оформления документов в течение двадцати дней после получения пакета документов выдает уведомление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рабочий орган специальной комиссии при выявлении ошибок в оформлении документов, предоставления неполного пакета документов, предусмотренного пунктом 8 настоящего Регламента и ненадлежащего оформления документов,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рабочий орган специальной комиссии –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– не более 15 минут в рабочем органе специальной комиссии,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потребителя, где имеются стулья, столы, информационные стенды с образцами заполненных форм заявлений,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помещении Центра, где в зале располагаются справочное бюро, кресла ожидания, информационные стенды с образцами заполненных форм заявлений, предусмотрены условия для обслуживания потребителей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органа, а также Центра, соответствует санитарно–эпидемиологическим нормам, требованиям к безопасности зданий, в том числе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рабочий орган специальной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подает заявление и необходимый перечень документов на предоставление услуги специалисту рабочего органа специальной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рабочего органа специальной комиссии проводит регистрацию обращения в журнале входящей корреспонденции, присваивает входящий номер на заявлении, выдает потребителю талон и передает поступившие документы руководителю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рабочего органа специальной комиссии осуществляет ознакомление с поступившими документами и направляет ответственному исполнителю (далее - ответственный специалист);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специалист осуществляет ознакомление с поступившими документами, проверку полноты документов, формирует макет личного дела потребителя и передает на рассмотрение специальной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специальная комиссия принимает решение о регистрации (отказе в регистрации) граждан Республики Казахстан, пострадавших вследствие ядерных испытаний на Семипалатинском испытательном ядерном полигоне (далее - решение);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вынесения решения специальной комиссией, ответственный специалист готовит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- уведомление), либо мотивированный ответ об отказе в предоставлении государственной услуги на бумажном носителе и передает на рассмотрение и подписание руководителю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подписания, руководитель рабочего органа специальной комиссии, передает уведомление, либо мотивированный ответ об отказе в предоставлении услуги специалисту рабочего органа специальной комиссии для выдачи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рабочего органа специальной комиссии регистрирует в журнале и выдает потребителю уведомление,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и необходимый перечень документов на предоставление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выдает потребителю расписку и направляет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осуществляет сбор документов, составляет реестр, направляет документы в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рабочего органа специальной комиссии проводит регистрацию обращения в журнале входящей корреспонденции, присваивает входящий номер на заявлении и передает поступившие документы руководителю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рабочего органа специальной комиссии осуществляет ознакомление с поступившими документами и направляет ответственному исполнителю (далее - ответственный специалист);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осуществляет ознакомление с поступившими документами, проверку полноты документов, формирует макет личного дела потребителя и передает на рассмотрение специальной комиссии. В случае выявления ошибок в оформлении документов, предоставления неполного пакета документов, предусмотренного пунктом 8 настоящего Регламента и ненадлежащего оформления документов,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специальная комиссия принимает решение о регистрации (отказе в регистрации) граждан Республики Казахстан, пострадавших вследствие ядерных испытаний на Семипалатинском испытательном ядерном полигоне (далее - решение);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 вынесения решения специальной комиссией, ответственный специалист готовит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- уведомление), либо мотивированный ответ об отказе в предоставлении государственной услуги на бумажном носителе и передает на рассмотрение и подписание руководителю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после подписания, руководитель рабочего органа специальной комиссии, передает уведомление, либо мотивированный ответ об отказе в предоставлении услуги специалисту рабочего органа специальной комиссии для выдачи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специалист рабочего органа специальной комиссии регистрирует в журнале и выдает уведомление, либо мотивированный ответ об отказе в предоставлении услуги и передает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инспектор Центра выдает потребителю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Минимальное количество лиц, осуществляющих прием документов для оказания государственной услуги в Центре и рабочем органе специальной комиссии, составляет один сотрудник.</w:t>
      </w:r>
    </w:p>
    <w:bookmarkEnd w:id="20"/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специальная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6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Ответственными лицами за оказание государственной услуги являются ответственные должностные лица рабочего органа специальной комиссии, Центра, члены специальной комиссии (далее - должностные лица), участвующие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</w:t>
      </w: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Рабочий орган специальной комиссии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5"/>
        <w:gridCol w:w="2801"/>
        <w:gridCol w:w="2729"/>
        <w:gridCol w:w="3145"/>
      </w:tblGrid>
      <w:tr>
        <w:trPr>
          <w:trHeight w:val="6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отдел занятости и социальных программ»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Кызылжарский район аул Бесколь, улица Гагарина, 6а, кабинет № 3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8(71538)2-21-07</w:t>
            </w:r>
          </w:p>
        </w:tc>
      </w:tr>
    </w:tbl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8"/>
        <w:gridCol w:w="2592"/>
        <w:gridCol w:w="2713"/>
        <w:gridCol w:w="3157"/>
      </w:tblGrid>
      <w:tr>
        <w:trPr>
          <w:trHeight w:val="1275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отдел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Кызылжарский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тутская, 1в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19.00 часов без обеда, выходной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8(71538)2-17-56</w:t>
            </w:r>
          </w:p>
        </w:tc>
      </w:tr>
    </w:tbl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9"/>
        <w:gridCol w:w="1575"/>
        <w:gridCol w:w="1445"/>
        <w:gridCol w:w="1337"/>
        <w:gridCol w:w="1619"/>
        <w:gridCol w:w="2508"/>
        <w:gridCol w:w="183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 на 1 заявителя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миссия</w:t>
            </w:r>
          </w:p>
        </w:tc>
      </w:tr>
      <w:tr>
        <w:trPr>
          <w:trHeight w:val="585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бителю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неполно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ненадлежа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оформ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паке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возвра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щает их в 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сии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Передеча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21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30 минут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календар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7"/>
        <w:gridCol w:w="2858"/>
        <w:gridCol w:w="2136"/>
        <w:gridCol w:w="2306"/>
        <w:gridCol w:w="27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 на 1 заявителя</w:t>
            </w:r>
          </w:p>
        </w:tc>
      </w:tr>
      <w:tr>
        <w:trPr>
          <w:trHeight w:val="3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95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585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</w:tr>
      <w:tr>
        <w:trPr>
          <w:trHeight w:val="3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Передеча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</w:tr>
      <w:tr>
        <w:trPr>
          <w:trHeight w:val="21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4"/>
        <w:gridCol w:w="3000"/>
        <w:gridCol w:w="3485"/>
        <w:gridCol w:w="3191"/>
      </w:tblGrid>
      <w:tr>
        <w:trPr>
          <w:trHeight w:val="30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заявления, выдает потребителю расписку и передает документы инспектору накопительного отдела Центра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сбор документов, составляет реестр, отправляет документы в рабочий орган специальной комиссии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обращения в журнале, присваивает входящий номер на заявлении, выдает потребителю талон и передает поступившие документы руководителю рабочего органа специальной комиссии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поступившими документами и направляет ответственному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</w:t>
            </w:r>
          </w:p>
        </w:tc>
      </w:tr>
      <w:tr>
        <w:trPr>
          <w:trHeight w:val="180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выдает уведомление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журнале, направляет уведомление в Центр либо выдает потребителю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8 подписывает уведомление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3433"/>
        <w:gridCol w:w="4914"/>
      </w:tblGrid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рабочего органа специальной комиссии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комиссия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поступившими документами, проверка полноты документов, формирует макет личного дела потребителя и передает на рассмотрение специальной комиссии. В случае выявления ошибок в оформлении документов, предоставления неполного пакета документов, и ненадлежащего оформления документов,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комиссия, принимает решение о регистрации (отказе в регистрации) граждан Республики Казахстан, пострадавших вследствие ядерных испытаний на Семипалатинском испытательном ядерном полигоне (далее - решение)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- уведомление) и передает на рассмотрение и подписание руководителю рабочего органа специальной комиссии</w:t>
            </w:r>
          </w:p>
        </w:tc>
      </w:tr>
      <w:tr>
        <w:trPr>
          <w:trHeight w:val="18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5"/>
        <w:gridCol w:w="3079"/>
        <w:gridCol w:w="3332"/>
        <w:gridCol w:w="3354"/>
      </w:tblGrid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заявления, выдает потребителю расписку и передает документы инспектору накопительного отдела Центра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сбор документов, составляет реестр, отправляет документы в рабочий орган специальной комиссии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обращения в журнале, присваивает входящий номер на заявлении, выдает потребителю талон и передает поступившие документы руководителю рабочего органа специальной комиссии 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поступившими документами и направляет ответственному специалисту</w:t>
            </w:r>
          </w:p>
        </w:tc>
      </w:tr>
      <w:tr>
        <w:trPr>
          <w:trHeight w:val="18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мотивированный ответ об отказе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журнале, направляет мотивированный ответ об отказе в Центр или выдает потребителю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8 подписывает мотивированный ответ об отказе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9"/>
        <w:gridCol w:w="3418"/>
        <w:gridCol w:w="4463"/>
      </w:tblGrid>
      <w:tr>
        <w:trPr>
          <w:trHeight w:val="30" w:hRule="atLeast"/>
        </w:trPr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специальной комиссии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комиссия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ознакомление с поступившими документами, проверка полноты документов, формирует макет личного дела потребителя и передает на рассмотрение специальной комиссии. В случае выявления ошибок в оформлении документов, предоставления неполного пакета документов, и ненадлежащего оформления документов,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комиссия, принимает решение об отказе в регистрации граждан Республики Казахстан, пострадавших вследствие ядерных испытаний на Семипалатинском испытательном ядерном полигоне (далее - решение)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мотивированный ответ об отказе в предоставлении услуги и передает на рассмотрение и подписание руководителю рабочего органа специальной комиссии</w:t>
            </w:r>
          </w:p>
        </w:tc>
      </w:tr>
      <w:tr>
        <w:trPr>
          <w:trHeight w:val="180" w:hRule="atLeast"/>
        </w:trPr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Схема 1. Описание действий СФЕ при обращении потребителя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9441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441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Схема 2. Описание действий СФЕ при обращении потребителя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4013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2012 года № 301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«Оформление документов на инвалидов для предоставления им протезно-ортопедической помощи»</w:t>
      </w:r>
    </w:p>
    <w:bookmarkStart w:name="z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 – лицо, имеющее нарушения здоровья со стойким расстройством функций организма, обусловленное заболеваниями, травмами, их последствиями, дефектами, которые приводят к ограничению жизнедеятельности и необходимости его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государственное учреждение «Кызылжарский районный отдел занятости и социальных программ».</w:t>
      </w:r>
    </w:p>
    <w:bookmarkStart w:name="z6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оказывается государственным учреждением «Кызылжарский районный отдел занятости и социальных программ», а также через Кызылжарский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помошью и техническими вспомогательными (компенсаторными) средствами, утвержденных постановлением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 - ресурсе уполномоченного органа ro_kyzil@mail.online.kz, на стендах расположенных в фойе уполномоченного органа и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услуги, которую получит потребитель является уведомление об оформлении документов на инвалидов для предоставления им протезно-ортопедической помощи (далее – уведомление),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войны, а также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 -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</w:p>
    <w:bookmarkEnd w:id="32"/>
    <w:bookmarkStart w:name="z7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Для получения государственной услуги потребитель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потребителя,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инвалидов, в том числе детей-инвалидов – копию выписки из индивидуальной программы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участников, инвалидов Великой Отечественной войны и лиц, приравненных по льготам и гарантиям к инвалидам Великой Отечественной войны – копию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Великой Отечественной войны – копию заключения медицинской организации по месту жительства о необходимости предоставления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Формы заявлений размещаются в зале ожидания уполномоченного органа, Центра, либо у сотрудника, принимающего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заполненная форма заявления и другие документы сдаются ответственному специалисту уполномоченного органа адрес, телефон, номер кабинета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номере кабинета ответственного специалиста, расположены на стенде уполномоченного органа, где размещена информация по предоставлению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инициалов лица, принявшего документы. В Центре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Доставка уведомления об оформлении (отказе в оформлении) документов на инвалидов для предоставления протезно–ортопедической помощи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осуществляется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обеспечение их протезно-ортопедическими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Оснований для приостановления оказания государственной услуги не имеется.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 в уполномоченном органе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потребителя, где имеются стулья, столы, информационные стенды с образцами заполненных форм заявлений,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помещении Центра, где в зале располагаются справочное бюро, кресла ожидания, информационные стенды с образцами заполненных форм заявлений, предусмотрены условия для обслуживания потребителей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органа, а также Центра, соответствует санитарно–эпидемиологическим нормам, требованиям к безопасности зданий, в том числе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заявления, выдает потребителю талон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отписывает документы заведующему сектором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сектором рассмотрев документы, направляет на исполнение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рассмотрение документов, подготавливает уведомление или оформляет мотивированный ответ об отказе, затем передает заведующему сектором для контрольной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заведующий сектором осуществляет контроль и передает уведомление или мотивированный ответ об отказе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регистрирует в журнале и выдает потребителю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выдает потребителю расписку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проводит регистрацию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отписывает заведующему сектором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заведующий сектором рассмотрев документы, направляет на исполнение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осуществляет рассмотрение представленного заявления от потребителя, подготавливает уведомление или оформляет мотивированный ответ об отказе, затем передает заведующему сектором для контрольной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заведующий сектором осуществляет контроль и передает уведомление или мотивированный ответ об отказе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ответственный специалист уполномоченного органа регистрирует в журнале уведомление либо мотивированный ответ об отказе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инспектор Центра выдает потребителю уведомление либо мотивированный ответ об отказе.</w:t>
      </w:r>
    </w:p>
    <w:bookmarkEnd w:id="34"/>
    <w:bookmarkStart w:name="z8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35"/>
    <w:bookmarkStart w:name="z8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заведующий сектором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9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37"/>
    <w:bookmarkStart w:name="z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Ответственными лицами за оказание государственной услуги является руководитель уполномоченного органа, ответственные должностные лица уполномоченного органа, руководитель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38"/>
    <w:bookmarkStart w:name="z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им протезно-ортопедической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помощи»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5"/>
        <w:gridCol w:w="2801"/>
        <w:gridCol w:w="2729"/>
        <w:gridCol w:w="3145"/>
      </w:tblGrid>
      <w:tr>
        <w:trPr>
          <w:trHeight w:val="6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отдел занятости и социальных программ»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Кызылжарский район аул Бесколь, улица Гагарина, 6а, кабинет № 3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8(71538)2-21-07</w:t>
            </w:r>
          </w:p>
        </w:tc>
      </w:tr>
    </w:tbl>
    <w:bookmarkStart w:name="z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им протезно-ортопедической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помощи»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8"/>
        <w:gridCol w:w="2592"/>
        <w:gridCol w:w="2713"/>
        <w:gridCol w:w="3157"/>
      </w:tblGrid>
      <w:tr>
        <w:trPr>
          <w:trHeight w:val="1275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отдел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Кызылжарский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тутская, 1в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19.00 часов без обеда, выходной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8(71538)2-17-56</w:t>
            </w:r>
          </w:p>
        </w:tc>
      </w:tr>
    </w:tbl>
    <w:bookmarkStart w:name="z9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им протезно-ортопедической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помощи»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1"/>
        <w:gridCol w:w="2425"/>
        <w:gridCol w:w="2081"/>
        <w:gridCol w:w="1931"/>
        <w:gridCol w:w="1694"/>
        <w:gridCol w:w="18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выдача потребителю расписки, передача документов инспектору накопительного отдела Центра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кументов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щему секто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21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дня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0"/>
        <w:gridCol w:w="2399"/>
        <w:gridCol w:w="2013"/>
        <w:gridCol w:w="1712"/>
        <w:gridCol w:w="1819"/>
        <w:gridCol w:w="20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585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 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4"/>
        <w:gridCol w:w="1984"/>
        <w:gridCol w:w="1856"/>
        <w:gridCol w:w="1899"/>
        <w:gridCol w:w="1963"/>
        <w:gridCol w:w="2414"/>
      </w:tblGrid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проводит регистрацию заявления и передает в 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отдел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щему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осуществля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гото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Выдает уведомление потребителю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ле, нап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ребителю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целярию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телю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6"/>
        <w:gridCol w:w="1703"/>
        <w:gridCol w:w="1938"/>
        <w:gridCol w:w="1682"/>
        <w:gridCol w:w="2110"/>
        <w:gridCol w:w="2431"/>
      </w:tblGrid>
      <w:tr>
        <w:trPr>
          <w:trHeight w:val="30" w:hRule="atLeast"/>
        </w:trPr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секто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проводит регистрацию заявления и передает в накопительный отдел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на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осуществля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</w:tr>
      <w:tr>
        <w:trPr>
          <w:trHeight w:val="30" w:hRule="atLeast"/>
        </w:trPr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Выдает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ребителю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рию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 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им протезно-ортопедической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помощи»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278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2012 года № 301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«Оформление документов на инвалидов для обеспечения их сурдо-тифлотехническими средствами и обязательными гигиеническими средствами»</w:t>
      </w:r>
    </w:p>
    <w:bookmarkStart w:name="z9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 – лицо, имеющее нарушения здоровья со стойким расстройством функций организма, обусловленное заболеваниями, травмами, их последствиями, дефектами, которые приводят к ограничению жизнедеятельности и необходимости его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государственное учреждение «Кызылжарский районный отдел занятости и социальных программ».</w:t>
      </w:r>
    </w:p>
    <w:bookmarkStart w:name="z9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5"/>
    <w:bookmarkStart w:name="z9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оказывается государственным учреждением «Кызылжарский районный отдел занятости и социальных программ», а также через Кызылжарский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№ 754 «О некоторых вопросах реабилитации инвалидов»,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 - ресурсе уполномоченного органа ro_kyzil@mail.online.kz, на стендах расположенных в фойе уполномоченного органа и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оказываемой услуги, которую получит заявитель, является уведомление об оформлении документов на инвалидов для обеспечения их сурдо-тифлотехническими и обязательными гигиеническими средствами, либо мотивированный ответ об отказе в предоставлении услуги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 и инвалидам Великой Отечественной войны; лицам, приравненным по льготам и гарантиям к инвалидам Великой Отечественной войны; детям-инвалидам; инвалидам первой, второй, третьей групп;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 или ликвидации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групп; детям-инвалидам;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инвалидам, нуждающимся в обязательных гигиенических средствах,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</w:p>
    <w:bookmarkEnd w:id="46"/>
    <w:bookmarkStart w:name="z10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7"/>
    <w:bookmarkStart w:name="z1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Для получения государственной услуги потребитель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обеспечению сурдотехническими средствами: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выписки из индивидуальной программы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участников и инвалидов Великой Отечественной войны – копию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приравненных по льготам и гарантиям к инвалидам Великой Отечественной войны, – копию пенсионного удостоверения с отметкой о праве на льготы;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первой, второй, третьей групп – копию пенсионного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выписки из индивидуальной программы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инвалидов от трудового увечья или профессионального заболевания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выписки из индивидуальной программы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формы заявлений размещаются на специальной стойке в зале ожидания, либо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формы заявлений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заполненная форма заявления и другие документы сдаются ответственному специалисту уполномоченного органа адрес, телефон, номер кабинета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номере кабинета ответственного специалиста,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инициалов лица, принявшего документы. В Центре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Доставка уведомления об оформлении (отказе в оформлении) документов на инвалидов для обеспечения их сурдо-тифлотехническими и обязательными гигиеническими средствами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потребителю осуществляется инспектором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предоставлении государственной услуги отказывается по следующим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1)наличие у потребителя медицинских противопоказаний к приему на обеспечение их сурдо-тифлотехническими и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десяти рабочих дней (дата приема и выдачи документа (результата) государственной услуги не входит в срок оказания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потребителя, где имеются стулья, столы, информационные стенды с образцами заполненных форм заявлений,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помещении Центра, где в зале располагаются справочное бюро, кресла ожидания, информационные стенды с образцами заполненных форм заявлений, предусмотрены условия для обслуживания потребителей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органа, а также Центра, соответствует санитарно–эпидемиологическим нормам, требованиям к безопасности зданий, в том числе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заявления, выдает потребителю талон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отписывает заведующему сектором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сектором рассмотрев документы, направляет на исполнение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рассмотрение представленного заявления от потребителя, подготавливает уведомление или оформляет мотивированный ответ об отказе, затем передает заведующему сектором для контрольной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заведующий сектором осуществляет контроль и передает уведомление либо мотивированный ответ об отказе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регистрирует в журнале и выдает потребителю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выдает потребителю расписку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отписывает заведующему сектором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заведующий сектором рассмотрев документы, направляет на исполнение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осуществляет рассмотрение представленного заявления от потребителя, оформляет уведомление или подготавливает мотивированный ответ об отказе, затем передает заведующему сектором для контрольной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заведующий сектором осуществляет контроль и передает уведомление либо мотивированный ответ об отказе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ответственный специалист уполномоченного органа регистрирует в журнале уведомление либо мотивированный ответ об отказе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инспектор Центра выдает потребителю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48"/>
    <w:bookmarkStart w:name="z11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49"/>
    <w:bookmarkStart w:name="z11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В процессе оказания государственной услуги задействованы следующие структурно-функциональные единицы (далее-СФЕ):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заведующий сектором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2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51"/>
    <w:bookmarkStart w:name="z12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Ответственными лицами за оказание государственной услуги является руководитель уполномоченного органа, ответственные должностные лица уполномоченного органа, руководитель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52"/>
    <w:bookmarkStart w:name="z12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 средствами»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5"/>
        <w:gridCol w:w="2801"/>
        <w:gridCol w:w="2729"/>
        <w:gridCol w:w="3145"/>
      </w:tblGrid>
      <w:tr>
        <w:trPr>
          <w:trHeight w:val="6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отдел занятости и социальных программ»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Кызылжарский район аул Бесколь, улица Гагарина, 6а, кабинет № 3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8(71538)2-21-07</w:t>
            </w:r>
          </w:p>
        </w:tc>
      </w:tr>
    </w:tbl>
    <w:bookmarkStart w:name="z12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 средствами»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8"/>
        <w:gridCol w:w="2592"/>
        <w:gridCol w:w="2713"/>
        <w:gridCol w:w="3157"/>
      </w:tblGrid>
      <w:tr>
        <w:trPr>
          <w:trHeight w:val="1275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отдел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Кызылжарский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тутская, 1в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19.00 часов без обеда, выходной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8(71538)2-17-56</w:t>
            </w:r>
          </w:p>
        </w:tc>
      </w:tr>
    </w:tbl>
    <w:bookmarkStart w:name="z12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 средствами»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6"/>
        <w:gridCol w:w="2034"/>
        <w:gridCol w:w="2077"/>
        <w:gridCol w:w="1798"/>
        <w:gridCol w:w="1970"/>
        <w:gridCol w:w="21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</w:t>
            </w:r>
          </w:p>
        </w:tc>
      </w:tr>
      <w:tr>
        <w:trPr>
          <w:trHeight w:val="21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дня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8"/>
        <w:gridCol w:w="2098"/>
        <w:gridCol w:w="2033"/>
        <w:gridCol w:w="1797"/>
        <w:gridCol w:w="2162"/>
        <w:gridCol w:w="19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585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офор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мляет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секто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 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бителю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зультата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2094"/>
        <w:gridCol w:w="2051"/>
        <w:gridCol w:w="1794"/>
        <w:gridCol w:w="2159"/>
        <w:gridCol w:w="1989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проводит регистрацию заявления и передает в 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отдел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 документы и 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в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на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щему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на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осущест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оформ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верки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Выдает уведомление потребителю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ле, нап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 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2116"/>
        <w:gridCol w:w="2051"/>
        <w:gridCol w:w="1773"/>
        <w:gridCol w:w="2159"/>
        <w:gridCol w:w="1988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проводит регистрацию заявления и передает в 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отдел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 документы и 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в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щему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на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осущест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гото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зе,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Выдает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ле, нап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 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оводителю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сурдо-тифлотехническими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 средствами»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2012 года № 301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</w:t>
      </w:r>
    </w:p>
    <w:bookmarkStart w:name="z12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 – лицо, имеющее нарушения здоровья со стойким расстройством функций организма, обусловленное заболеваниями, травмами, их последствиями, дефектами, которые приводят к ограничению жизнедеятельности и необходимости его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государственное учреждение «Кызылжарский районный отдел занятости и социальных программ».</w:t>
      </w:r>
    </w:p>
    <w:bookmarkStart w:name="z12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9"/>
    <w:bookmarkStart w:name="z13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оказывается государственным учреждением «Кызылжарский районный отдел занятости и социальных программ», а также через Кызылжарский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29 декабря 2008 года «О специальных социальных услугах», 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марта 2009 года № 330 «Об утверждении перечня гарантированного объема специальных социальных услуг»,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6 декабря 2010 года № 394-ө «Об утверждении стандартов оказания специальных социальных услуг в области социальной защиты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Полная информация о порядке оказания государственной услуги и необходимых документах располагается на интернет - ресурсе уполномоченного органа ro_kyzil@mail.online.kz, на стендах уполномоченного органа, Центра, в официальных источниках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 которую получит потребитель (заявитель) является уведомление об оформлении документов на социальное обслуживание в государственных и негосударственных медико – социальных учреждениях (организациях) (далее - уведомление), предоставляющих услуги за счет государственных бюджетных средств,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старше восемнадцати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психоневрологическими патологиями или детям-инвалидам с нарушениями функций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одиноким инвалидам первой, второй группы и престарелым.</w:t>
      </w:r>
    </w:p>
    <w:bookmarkEnd w:id="60"/>
    <w:bookmarkStart w:name="z13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1"/>
    <w:bookmarkStart w:name="z1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Для получения государственной услуги потребитель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– письменное заявление законного представителя (один из родителей, опекун, попечитель) по установленной форме или ходатайство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 или удостоверение личности потребителя с наличием индивидуального идентификационного номера (ИИН);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индивидуальной программы реабилитации инвалида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7)для лиц старше 18 лет – решение суда о признании лица недееспособным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лиц пенсионного возраста –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участников и инвалидов Великой Отечественной войны и лиц, приравненных к ним –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формы заявлений и медицинской карты размещаются на специальной стойке в зале ожидания, либо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формы заявлений и медицинской карты размещаются на специальной стойке в зале ожидания.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заполненные формы заявления, медицинской карты и другие документы сдаются ответственному специалисту уполномоченного органа, юридический адрес, и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Сведения о номере кабинета ответственного специалиста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инициалов лица, принявшего документы. В Центре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Доставка уведомления об оформлении документов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средств, либо письменный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при личном посещении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при личном посещении центра потребителем по месту жительства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Центр, уполномоченный орган по вышеуказанным причинам письменным ответом мотивирует причину отказа и возвращает документы на шестнадцатый рабочий день после получения пакета документов и направляет в Центр уведомление с указанием причин отказа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заявителей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заявителей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оснащены охранной и противопожарной сигнализацией, режим помещения -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заявления, выдает потребителю талон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после рассмотрения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осуществляет рассмотрение документов, осуществляет проверку полноты документов и подготавливает уведомление или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в журнале и выдает потребителю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выдает потребителю расписку и передает документы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проводит регистрацию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после рассмотрения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осуществляет рассмотрение документов из Центра, осуществляет проверку полноты документов, подготавливает уведомление или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регистрирует в журнале и направляет уведомление или мотивированный ответ об отказе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Центра выдает потребителю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Минимальное количество лиц, осуществляющих прием документов для оказания государственной услуги в уполномоченном органе и в Центре, составляет один сотрудник.</w:t>
      </w:r>
    </w:p>
    <w:bookmarkEnd w:id="62"/>
    <w:bookmarkStart w:name="z14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63"/>
    <w:bookmarkStart w:name="z14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bookmarkStart w:name="z15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65"/>
    <w:bookmarkStart w:name="z15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Ответственными лицами за оказание государственной услуги являются руководители и должностные лица уполномоченного органа,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6"/>
    <w:bookmarkStart w:name="z15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средств»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5"/>
        <w:gridCol w:w="2801"/>
        <w:gridCol w:w="2729"/>
        <w:gridCol w:w="3145"/>
      </w:tblGrid>
      <w:tr>
        <w:trPr>
          <w:trHeight w:val="6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отдел занятости и социальных программ»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Кызылжарский район аул Бесколь, улица Гагарина, 6а, кабинет № 3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8(71538)2-21-07</w:t>
            </w:r>
          </w:p>
        </w:tc>
      </w:tr>
    </w:tbl>
    <w:bookmarkStart w:name="z15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средств»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8"/>
        <w:gridCol w:w="2592"/>
        <w:gridCol w:w="2713"/>
        <w:gridCol w:w="3157"/>
      </w:tblGrid>
      <w:tr>
        <w:trPr>
          <w:trHeight w:val="1275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отдел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Кызылжарский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тутская, 1в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19.00 часов без обеда, выходной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8(71538)2-17-56</w:t>
            </w:r>
          </w:p>
        </w:tc>
      </w:tr>
    </w:tbl>
    <w:bookmarkStart w:name="z15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средств»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0"/>
        <w:gridCol w:w="2016"/>
        <w:gridCol w:w="2016"/>
        <w:gridCol w:w="1930"/>
        <w:gridCol w:w="1952"/>
        <w:gridCol w:w="2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офор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21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дня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часа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часа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дней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3389"/>
        <w:gridCol w:w="3514"/>
        <w:gridCol w:w="2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585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уведомление или мотивированный ответ об отказе и направляет ответственному специалисту 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в журнале и направляет уведомление или мотивированный ответ об отказе в Центр или выдает потребителю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или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0"/>
        <w:gridCol w:w="2540"/>
        <w:gridCol w:w="2604"/>
        <w:gridCol w:w="2413"/>
        <w:gridCol w:w="2583"/>
      </w:tblGrid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 и передает их в 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 документы и передает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Регистрируетполученные документы и передает их на 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представлен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подпись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выдает потребителю уведомление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в журнале и направляет уведомление в Центр или выдает потребителю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Подписывает уведомление и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специалисту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9"/>
        <w:gridCol w:w="2383"/>
        <w:gridCol w:w="2616"/>
        <w:gridCol w:w="2575"/>
        <w:gridCol w:w="2427"/>
      </w:tblGrid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 Центра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 и передает их в 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отдел Центра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 документы и передает их в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орган.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Регистрируетполученные документы и передает их на 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смотрения направляет 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журнале и направляет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ответ об отказе в Центр или выдает потребителю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и направляет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средств»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326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2012 года № 301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«Оформление документов на социальное обслуживание на дому для одиноких, одиноко проживающих престарелых, инвалидов и детей–инвалидов, нуждающихся в постороннем уходе и помощи»</w:t>
      </w:r>
    </w:p>
    <w:bookmarkStart w:name="z15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 – лицо, имеющее нарушения здоровья со стойким расстройством функций организма, обусловленное заболеваниями, травмами, их последствиями, дефектами, которые приводят к ограничению жизнедеятельности и необходимости его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государственное учреждение «Кызылжарский районный отдел занятости и социальных программ».</w:t>
      </w:r>
    </w:p>
    <w:bookmarkStart w:name="z15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73"/>
    <w:bookmarkStart w:name="z15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оказывается государственным учреждением «Кызылжарский районный отдел занятости и социальных программ», а также через Кызылжарский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29 декабря 2008 года «О специальных социальных услугах», 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марта 2009 года № 330 «Об утверждении перечня гарантированного объема специальных социальных услуг»,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6 декабря 2010 года № 394-ө «Об утверждении стандартов оказания специальных социальных услуг в области социальной защиты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 - ресурсе уполномоченного органа ro_kyzil@mail.online.kz,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на оказание социального обслуживания на дому (далее – уведомление),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одиноким и одиноко проживающим инвалидам первой, второй группы и престарелым;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детям-инвалидам с нарушениями опорно-двигательного аппарата, проживающим в семьях;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детям-инвалидам с психоневрологическими патологиями, проживающим в семьях;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 с психоневрологическими заболеваниями в возрасте старше 18 лет, проживающим в семьях.</w:t>
      </w:r>
    </w:p>
    <w:bookmarkEnd w:id="74"/>
    <w:bookmarkStart w:name="z16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5"/>
    <w:bookmarkStart w:name="z1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- письменное заявление законного представителя (один из родителей, опекун, попечитель) или ходатайство медицинской организации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 или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индивидуальной программы реабилитации инвалида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пенсионного возраста -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участников и инвалидов Великой Отечественной войны и лиц, приравненных к ним -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Необходимые для получения государственной услуги заполненные формы заявления, медицинской карты и другие документы сдаются ответственному лицу уполномоченного органа, юридический адрес, телефон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Сведения о номере кабинета ответственного лица расположены на стендах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через Центр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инициалов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даты, времени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Доставка уведомления об оформлении документов на оказание социального обслуживания на дому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при личном посещении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при личном посещении заявителем Центра по месту жительства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Центр, уполномоченный орган по вышеуказанным причинам письменным ответом мотивирует причину отказа и возвращает документы на тринадцатый рабочий день после получения пакета документов и направляет в Центр уведомление с указанием причин отказа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 проводит регистрацию заявления, выдает потребителю талон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после рассмотрения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осуществляет рассмотрение документов, проверку полноты документов и направляет уведомление или мотивированный ответ об отказе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в журнале и выдает потребителю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выдает потребителю расписку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проводит регистрацию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после рассмотрения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осуществляет рассмотрение документов из Центра, осуществляет проверку полноты документов и направляет руководителю уполномоченного органа уведомление либо мотивированный ответ об отказе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либо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регистрирует в журнале и направляет уведомление либо мотивированный ответ об отказе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Центра выдает потребителю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Минимальное количество лиц, осуществляющих прием документов для оказания государственной услуги в уполномоченном органе и в Центре, составляет один сотрудник.</w:t>
      </w:r>
    </w:p>
    <w:bookmarkEnd w:id="76"/>
    <w:bookmarkStart w:name="z17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77"/>
    <w:bookmarkStart w:name="z1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bookmarkStart w:name="z17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79"/>
    <w:bookmarkStart w:name="z1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Ответственными лицами за оказание государственной услуги являются руководители и должностные лица уполномоченного органа,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80"/>
    <w:bookmarkStart w:name="z1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на дому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одиноких, 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 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 уходе и помощи»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5"/>
        <w:gridCol w:w="2801"/>
        <w:gridCol w:w="2729"/>
        <w:gridCol w:w="3145"/>
      </w:tblGrid>
      <w:tr>
        <w:trPr>
          <w:trHeight w:val="6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отдел занятости и социальных программ»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Кызылжарский район аул Бесколь, улица Гагарина, 6а, кабинет № 3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8(71538)2-21-07</w:t>
            </w:r>
          </w:p>
        </w:tc>
      </w:tr>
    </w:tbl>
    <w:bookmarkStart w:name="z1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на дому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одиноких, 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 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 уходе и помощи»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8"/>
        <w:gridCol w:w="2592"/>
        <w:gridCol w:w="2713"/>
        <w:gridCol w:w="3157"/>
      </w:tblGrid>
      <w:tr>
        <w:trPr>
          <w:trHeight w:val="1275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отдел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Кызылжарский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тутская, 1в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19.00 часов без обеда, выходной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8(71538)2-17-56</w:t>
            </w:r>
          </w:p>
        </w:tc>
      </w:tr>
    </w:tbl>
    <w:bookmarkStart w:name="z1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на дому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одиноких, 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 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 уходе и помощи»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2393"/>
        <w:gridCol w:w="3013"/>
        <w:gridCol w:w="2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2353"/>
        <w:gridCol w:w="2953"/>
        <w:gridCol w:w="30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оформление уведомления или подготовка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или мотивированного ответа об отказе руководителю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тринадцати рабочих дней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2533"/>
        <w:gridCol w:w="3393"/>
        <w:gridCol w:w="2793"/>
      </w:tblGrid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понденцией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журнале, выдача уведомления или мотивированного ответа об отказе потребителю или передача в Центр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рованного ответа об отказе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либо мотивированного ответа об отказе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 в Центр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30 минут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6"/>
        <w:gridCol w:w="2634"/>
        <w:gridCol w:w="2695"/>
        <w:gridCol w:w="2594"/>
        <w:gridCol w:w="2041"/>
      </w:tblGrid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копительный отдел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водству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потребителю в Центр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Направление документов в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Регистрация уведомления в журнале. Передача уведомления в Центр или выдача потребителю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8"/>
        <w:gridCol w:w="2410"/>
        <w:gridCol w:w="2897"/>
        <w:gridCol w:w="2654"/>
        <w:gridCol w:w="2431"/>
      </w:tblGrid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заявления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пительный отдел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№5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отказе, передача документов руководству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 потребителю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№3 Направление документов в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Регистрация мотивированного отказа, передача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 в Центр или выдача потребителю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на дому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одиноких, 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 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 уходе и помощи»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135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2012 года № 301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«Назначение социальной помощи специалистам социальной сферы, проживающим в сельской местности, по приобретению топлива»</w:t>
      </w:r>
    </w:p>
    <w:bookmarkStart w:name="z18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«Кызылжарский районный отдел занятости и социальных программ».</w:t>
      </w:r>
    </w:p>
    <w:bookmarkStart w:name="z18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7"/>
    <w:bookmarkStart w:name="z1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предоставляется государственным учреждением «Кызылжарский отдел занятости и социальных программ района», расположенного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потребитель обращается за получением государственной услуги к акиму аульного (сельского) округа (далее –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государственная услуга предоставляется через Кызылжарский районный отдел Филиала республиканского государственного предприятия «Центр обслуживания населения» по Северо-Казахстанской области на альтернативной основе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№ 394 «Об утверждении стандартов государственных услуг в сфере социальной защиты, оказываемых местными исполнительными органами» и решений местных представительных органов (маслихатов).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уполномоченного органа ro_kyzil@mail.online.kz, на стендах расположенных в фойе уполномоченного органа, акима сельского округа,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уведомление о назначении социальной помощи (далее –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(далее - потребители).</w:t>
      </w:r>
    </w:p>
    <w:bookmarkEnd w:id="88"/>
    <w:bookmarkStart w:name="z19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9"/>
    <w:bookmarkStart w:name="z1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регистрации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потребителю по письменному заявлению в произвольной форме с предоставлением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заполненное заявление и другие документы сдаются ответственному специалисту уполномоченного органа, юридический адрес, телефон,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акиму сельского округа по месту жительства. Сведения о номере кабинета ответственного специалиста,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уведомления о назначении (отказе в назначении) социальной помощи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уполномоченный орган или к акиму сельского округа,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центр посредством «окон»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представлении государственной услуги является предоставление неполных и (или) недостоверных сведений при сдаче потребителем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прекращения и (или)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 потребителя из сельского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увольнение потребителя из государственной организации здравоохранения, социального обеспечения, образования,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оснований для отказа, прекращения (приостановления) оказания государственной услуги в течение десяти рабочих дней после получения пакета документов выдает потребителю уведомление с указанием причин отказа, прекращения (приостановления).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уполномоченный орган при выявлении оснований для отказа, прекращения (приостановления) оказания государственной услуги в течение десяти рабочих дней после получения пакета документов направляет в Центр уведомление с указанием причин отказа, прекращения (приостановления)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заявления, выдает потребителю талон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после рассмотрения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осуществляет рассмотрение документов, подготавливает уведомление или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в журнале и выдает потребителю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государственная услуга оказывается потребителям через акима сельского (аульного)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выдает потребителю расписку и передает документы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проводит регистрацию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после рассмотрения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осуществляет рассмотрение документов из Центра, подготавливает уведомление или оформляет мотивированный ответ об отказе и направляет руководителю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или мотивированный ответ об отказе и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регистрирует в журнале и направляет уведомление или мотивированный ответ об отказе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Центра выдает потребителю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Минимальное количество лиц, осуществляющих прием документов для оказания государственной услуги в уполномоченном органе и в Центре, составляет один сотрудник.</w:t>
      </w:r>
    </w:p>
    <w:bookmarkEnd w:id="90"/>
    <w:bookmarkStart w:name="z2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1"/>
    <w:bookmarkStart w:name="z2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аким сельского (аульного) округа, ответственный специалист сельского (аульного)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2"/>
    <w:bookmarkStart w:name="z2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93"/>
    <w:bookmarkStart w:name="z2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Ответственными лицами за оказание государственной услуги являются руководители и должностные лица уполномоченного органа, Центра, акимы сельских округов, ответственные специалисты сельских округов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4"/>
    <w:bookmarkStart w:name="z2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топлива»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5"/>
        <w:gridCol w:w="2801"/>
        <w:gridCol w:w="2729"/>
        <w:gridCol w:w="3145"/>
      </w:tblGrid>
      <w:tr>
        <w:trPr>
          <w:trHeight w:val="6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отдел занятости и социальных программ»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Кызылжарский район аул Бесколь, улица Гагарина, 6а, кабинет № 3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8(71538)2-21-07</w:t>
            </w:r>
          </w:p>
        </w:tc>
      </w:tr>
    </w:tbl>
    <w:bookmarkStart w:name="z2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топлива»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8"/>
        <w:gridCol w:w="2592"/>
        <w:gridCol w:w="2713"/>
        <w:gridCol w:w="3157"/>
      </w:tblGrid>
      <w:tr>
        <w:trPr>
          <w:trHeight w:val="1275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отдел Филиала республиканского государственного предприятия «Центр обслуживания 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 Кызылжарский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тутская, 1в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19.00 часов без обеда, выходной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8(71538)2-17-56</w:t>
            </w:r>
          </w:p>
        </w:tc>
      </w:tr>
    </w:tbl>
    <w:bookmarkStart w:name="z2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топлива»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2013"/>
        <w:gridCol w:w="2014"/>
        <w:gridCol w:w="1648"/>
        <w:gridCol w:w="1863"/>
        <w:gridCol w:w="24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дителю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21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дня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часа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2"/>
        <w:gridCol w:w="3281"/>
        <w:gridCol w:w="3575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585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уведомление или мотивированный ответ об отказе и направляет ответственному специалисту 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в журнале и направляет уведомление или мотивированный ответ об отказе в Центр или выдает потребителю 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или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4"/>
        <w:gridCol w:w="2375"/>
        <w:gridCol w:w="2162"/>
        <w:gridCol w:w="2481"/>
        <w:gridCol w:w="2908"/>
      </w:tblGrid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 и передает их в 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Центра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 документы и передает их в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на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представлен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подготав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ливает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подпись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выдает потребителю уведомление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в жур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ребителю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Подписывает уведомление и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9"/>
        <w:gridCol w:w="2711"/>
        <w:gridCol w:w="2435"/>
        <w:gridCol w:w="2371"/>
        <w:gridCol w:w="2924"/>
      </w:tblGrid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 Центра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 и передает их в 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Центра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 документы и передает их в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 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представлен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тавливает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подпись</w:t>
            </w:r>
          </w:p>
        </w:tc>
      </w:tr>
      <w:tr>
        <w:trPr>
          <w:trHeight w:val="30" w:hRule="atLeast"/>
        </w:trPr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в жур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Подписыва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социальной сферы,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сельской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приобретению топлива»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