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b579" w14:textId="4adb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государственным учреждением "Кызылжарский районный отдел земельных отношений"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16 июля 2012 года N 302. Зарегистрировано Департаментом юстиции Северо-Казахстанской области 21 августа 2012 года N 13-8-177. Утратило силу - постановлением акимата Кызылжарского района Северо-Казахстанской области от 8 февраля 2013 года N 45</w:t>
      </w:r>
    </w:p>
    <w:p>
      <w:pPr>
        <w:spacing w:after="0"/>
        <w:ind w:left="0"/>
        <w:jc w:val="both"/>
      </w:pPr>
      <w:bookmarkStart w:name="z1" w:id="0"/>
      <w:r>
        <w:rPr>
          <w:rFonts w:ascii="Times New Roman"/>
          <w:b w:val="false"/>
          <w:i w:val="false"/>
          <w:color w:val="ff0000"/>
          <w:sz w:val="28"/>
        </w:rPr>
        <w:t xml:space="preserve">
      Сноска. Утратило силу - постановлением акимата Кызылжарского района Северо-Казахстанской области от 08.02.2013 </w:t>
      </w:r>
      <w:r>
        <w:rPr>
          <w:rFonts w:ascii="Times New Roman"/>
          <w:b w:val="false"/>
          <w:i w:val="false"/>
          <w:color w:val="ff0000"/>
          <w:sz w:val="28"/>
        </w:rPr>
        <w:t>N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 107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Рамазанова Р.Е.</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Кызылжарского района                       В. Редин</w:t>
      </w:r>
    </w:p>
    <w:bookmarkStart w:name="z8"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16 июля 2012 года № 302</w:t>
      </w:r>
    </w:p>
    <w:bookmarkEnd w:id="2"/>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частной собственности на земельный участок»</w:t>
      </w:r>
    </w:p>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«Кызылжарский районный отдел земельных отношений»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
    <w:bookmarkStart w:name="z15" w:id="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
    <w:bookmarkStart w:name="z16" w:id="6"/>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Кызылжарский район, аул Бесколь, улица Институтская 1, телефон: 8(71538)2-15-54;</w:t>
      </w:r>
      <w:r>
        <w:br/>
      </w:r>
      <w:r>
        <w:rPr>
          <w:rFonts w:ascii="Times New Roman"/>
          <w:b w:val="false"/>
          <w:i w:val="false"/>
          <w:color w:val="000000"/>
          <w:sz w:val="28"/>
        </w:rPr>
        <w:t xml:space="preserve">
      в здании Центра по адресу: Северо-Казахстанская область, Кызылжарский район, аул Бесколь, улица Институтская 1в, телефон: 8(71538)2-17-56; </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zemotbish@mail.ru.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6"/>
    <w:bookmarkStart w:name="z24" w:id="7"/>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7"/>
    <w:bookmarkStart w:name="z25" w:id="8"/>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приложению 1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копии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8"/>
    <w:bookmarkStart w:name="z31" w:id="9"/>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9"/>
    <w:bookmarkStart w:name="z32" w:id="10"/>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10"/>
    <w:bookmarkStart w:name="z33" w:id="1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1"/>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частной собственности на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p>
    <w:p>
      <w:pPr>
        <w:spacing w:after="0"/>
        <w:ind w:left="0"/>
        <w:jc w:val="both"/>
      </w:pPr>
      <w:r>
        <w:rPr>
          <w:rFonts w:ascii="Times New Roman"/>
          <w:b w:val="false"/>
          <w:i w:val="false"/>
          <w:color w:val="000000"/>
          <w:sz w:val="28"/>
        </w:rPr>
        <w:t>(адрес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 подпись)</w:t>
      </w:r>
    </w:p>
    <w:bookmarkStart w:name="z34" w:id="1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2"/>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490"/>
        <w:gridCol w:w="1620"/>
        <w:gridCol w:w="1403"/>
        <w:gridCol w:w="1902"/>
        <w:gridCol w:w="2423"/>
        <w:gridCol w:w="20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w:t>
            </w:r>
            <w:r>
              <w:br/>
            </w:r>
            <w:r>
              <w:rPr>
                <w:rFonts w:ascii="Times New Roman"/>
                <w:b w:val="false"/>
                <w:i w:val="false"/>
                <w:color w:val="000000"/>
                <w:sz w:val="20"/>
              </w:rPr>
              <w:t>
пектор</w:t>
            </w:r>
            <w:r>
              <w:br/>
            </w:r>
            <w:r>
              <w:rPr>
                <w:rFonts w:ascii="Times New Roman"/>
                <w:b w:val="false"/>
                <w:i w:val="false"/>
                <w:color w:val="000000"/>
                <w:sz w:val="20"/>
              </w:rPr>
              <w:t>
нако</w:t>
            </w:r>
            <w:r>
              <w:br/>
            </w:r>
            <w:r>
              <w:rPr>
                <w:rFonts w:ascii="Times New Roman"/>
                <w:b w:val="false"/>
                <w:i w:val="false"/>
                <w:color w:val="000000"/>
                <w:sz w:val="20"/>
              </w:rPr>
              <w:t>
питель</w:t>
            </w:r>
            <w:r>
              <w:br/>
            </w:r>
            <w:r>
              <w:rPr>
                <w:rFonts w:ascii="Times New Roman"/>
                <w:b w:val="false"/>
                <w:i w:val="false"/>
                <w:color w:val="000000"/>
                <w:sz w:val="20"/>
              </w:rPr>
              <w:t>
ного</w:t>
            </w:r>
            <w:r>
              <w:br/>
            </w:r>
            <w:r>
              <w:rPr>
                <w:rFonts w:ascii="Times New Roman"/>
                <w:b w:val="false"/>
                <w:i w:val="false"/>
                <w:color w:val="000000"/>
                <w:sz w:val="20"/>
              </w:rPr>
              <w:t>
отдела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описа</w:t>
            </w:r>
            <w:r>
              <w:br/>
            </w:r>
            <w:r>
              <w:rPr>
                <w:rFonts w:ascii="Times New Roman"/>
                <w:b w:val="false"/>
                <w:i w:val="false"/>
                <w:color w:val="000000"/>
                <w:sz w:val="20"/>
              </w:rPr>
              <w:t>
ние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xml:space="preserve">
нале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w:t>
            </w:r>
            <w:r>
              <w:br/>
            </w:r>
            <w:r>
              <w:rPr>
                <w:rFonts w:ascii="Times New Roman"/>
                <w:b w:val="false"/>
                <w:i w:val="false"/>
                <w:color w:val="000000"/>
                <w:sz w:val="20"/>
              </w:rPr>
              <w:t>
нале и</w:t>
            </w:r>
            <w:r>
              <w:br/>
            </w:r>
            <w:r>
              <w:rPr>
                <w:rFonts w:ascii="Times New Roman"/>
                <w:b w:val="false"/>
                <w:i w:val="false"/>
                <w:color w:val="000000"/>
                <w:sz w:val="20"/>
              </w:rPr>
              <w:t>
собира</w:t>
            </w:r>
            <w:r>
              <w:br/>
            </w:r>
            <w:r>
              <w:rPr>
                <w:rFonts w:ascii="Times New Roman"/>
                <w:b w:val="false"/>
                <w:i w:val="false"/>
                <w:color w:val="000000"/>
                <w:sz w:val="20"/>
              </w:rPr>
              <w:t>
етдо</w:t>
            </w:r>
            <w:r>
              <w:br/>
            </w:r>
            <w:r>
              <w:rPr>
                <w:rFonts w:ascii="Times New Roman"/>
                <w:b w:val="false"/>
                <w:i w:val="false"/>
                <w:color w:val="000000"/>
                <w:sz w:val="20"/>
              </w:rPr>
              <w:t>
кументы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 инап</w:t>
            </w:r>
            <w:r>
              <w:br/>
            </w:r>
            <w:r>
              <w:rPr>
                <w:rFonts w:ascii="Times New Roman"/>
                <w:b w:val="false"/>
                <w:i w:val="false"/>
                <w:color w:val="000000"/>
                <w:sz w:val="20"/>
              </w:rPr>
              <w:t>
равля</w:t>
            </w:r>
            <w:r>
              <w:br/>
            </w:r>
            <w:r>
              <w:rPr>
                <w:rFonts w:ascii="Times New Roman"/>
                <w:b w:val="false"/>
                <w:i w:val="false"/>
                <w:color w:val="000000"/>
                <w:sz w:val="20"/>
              </w:rPr>
              <w:t>
етдо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регист</w:t>
            </w:r>
            <w:r>
              <w:br/>
            </w:r>
            <w:r>
              <w:rPr>
                <w:rFonts w:ascii="Times New Roman"/>
                <w:b w:val="false"/>
                <w:i w:val="false"/>
                <w:color w:val="000000"/>
                <w:sz w:val="20"/>
              </w:rPr>
              <w:t>
рация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кор</w:t>
            </w:r>
            <w:r>
              <w:br/>
            </w:r>
            <w:r>
              <w:rPr>
                <w:rFonts w:ascii="Times New Roman"/>
                <w:b w:val="false"/>
                <w:i w:val="false"/>
                <w:color w:val="000000"/>
                <w:sz w:val="20"/>
              </w:rPr>
              <w:t>
респонден</w:t>
            </w:r>
            <w:r>
              <w:br/>
            </w:r>
            <w:r>
              <w:rPr>
                <w:rFonts w:ascii="Times New Roman"/>
                <w:b w:val="false"/>
                <w:i w:val="false"/>
                <w:color w:val="000000"/>
                <w:sz w:val="20"/>
              </w:rPr>
              <w:t>
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w:t>
            </w:r>
            <w:r>
              <w:br/>
            </w:r>
            <w:r>
              <w:rPr>
                <w:rFonts w:ascii="Times New Roman"/>
                <w:b w:val="false"/>
                <w:i w:val="false"/>
                <w:color w:val="000000"/>
                <w:sz w:val="20"/>
              </w:rPr>
              <w:t>
ного сот</w:t>
            </w:r>
            <w:r>
              <w:br/>
            </w:r>
            <w:r>
              <w:rPr>
                <w:rFonts w:ascii="Times New Roman"/>
                <w:b w:val="false"/>
                <w:i w:val="false"/>
                <w:color w:val="000000"/>
                <w:sz w:val="20"/>
              </w:rPr>
              <w:t>
рудника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w:t>
            </w:r>
            <w:r>
              <w:br/>
            </w:r>
            <w:r>
              <w:rPr>
                <w:rFonts w:ascii="Times New Roman"/>
                <w:b w:val="false"/>
                <w:i w:val="false"/>
                <w:color w:val="000000"/>
                <w:sz w:val="20"/>
              </w:rPr>
              <w:t>
вление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нап</w:t>
            </w:r>
            <w:r>
              <w:br/>
            </w:r>
            <w:r>
              <w:rPr>
                <w:rFonts w:ascii="Times New Roman"/>
                <w:b w:val="false"/>
                <w:i w:val="false"/>
                <w:color w:val="000000"/>
                <w:sz w:val="20"/>
              </w:rPr>
              <w:t>
равление</w:t>
            </w:r>
            <w:r>
              <w:br/>
            </w:r>
            <w:r>
              <w:rPr>
                <w:rFonts w:ascii="Times New Roman"/>
                <w:b w:val="false"/>
                <w:i w:val="false"/>
                <w:color w:val="000000"/>
                <w:sz w:val="20"/>
              </w:rPr>
              <w:t>
докумен</w:t>
            </w:r>
            <w:r>
              <w:br/>
            </w:r>
            <w:r>
              <w:rPr>
                <w:rFonts w:ascii="Times New Roman"/>
                <w:b w:val="false"/>
                <w:i w:val="false"/>
                <w:color w:val="000000"/>
                <w:sz w:val="20"/>
              </w:rPr>
              <w:t>
тов в спе</w:t>
            </w:r>
            <w:r>
              <w:br/>
            </w:r>
            <w:r>
              <w:rPr>
                <w:rFonts w:ascii="Times New Roman"/>
                <w:b w:val="false"/>
                <w:i w:val="false"/>
                <w:color w:val="000000"/>
                <w:sz w:val="20"/>
              </w:rPr>
              <w:t>
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 под</w:t>
            </w:r>
            <w:r>
              <w:br/>
            </w:r>
            <w:r>
              <w:rPr>
                <w:rFonts w:ascii="Times New Roman"/>
                <w:b w:val="false"/>
                <w:i w:val="false"/>
                <w:color w:val="000000"/>
                <w:sz w:val="20"/>
              </w:rPr>
              <w:t>
готовка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w:t>
            </w:r>
            <w:r>
              <w:br/>
            </w:r>
            <w:r>
              <w:rPr>
                <w:rFonts w:ascii="Times New Roman"/>
                <w:b w:val="false"/>
                <w:i w:val="false"/>
                <w:color w:val="000000"/>
                <w:sz w:val="20"/>
              </w:rPr>
              <w:t>
та, орга</w:t>
            </w:r>
            <w:r>
              <w:br/>
            </w:r>
            <w:r>
              <w:rPr>
                <w:rFonts w:ascii="Times New Roman"/>
                <w:b w:val="false"/>
                <w:i w:val="false"/>
                <w:color w:val="000000"/>
                <w:sz w:val="20"/>
              </w:rPr>
              <w:t>
низацион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w:t>
            </w:r>
            <w:r>
              <w:br/>
            </w:r>
            <w:r>
              <w:rPr>
                <w:rFonts w:ascii="Times New Roman"/>
                <w:b w:val="false"/>
                <w:i w:val="false"/>
                <w:color w:val="000000"/>
                <w:sz w:val="20"/>
              </w:rPr>
              <w:t>
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w:t>
            </w:r>
            <w:r>
              <w:br/>
            </w:r>
            <w:r>
              <w:rPr>
                <w:rFonts w:ascii="Times New Roman"/>
                <w:b w:val="false"/>
                <w:i w:val="false"/>
                <w:color w:val="000000"/>
                <w:sz w:val="20"/>
              </w:rPr>
              <w:t>
доку</w:t>
            </w:r>
            <w:r>
              <w:br/>
            </w:r>
            <w:r>
              <w:rPr>
                <w:rFonts w:ascii="Times New Roman"/>
                <w:b w:val="false"/>
                <w:i w:val="false"/>
                <w:color w:val="000000"/>
                <w:sz w:val="20"/>
              </w:rPr>
              <w:t>
ментов в упол</w:t>
            </w:r>
            <w:r>
              <w:br/>
            </w:r>
            <w:r>
              <w:rPr>
                <w:rFonts w:ascii="Times New Roman"/>
                <w:b w:val="false"/>
                <w:i w:val="false"/>
                <w:color w:val="000000"/>
                <w:sz w:val="20"/>
              </w:rPr>
              <w:t>
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ниедоку</w:t>
            </w:r>
            <w:r>
              <w:br/>
            </w:r>
            <w:r>
              <w:rPr>
                <w:rFonts w:ascii="Times New Roman"/>
                <w:b w:val="false"/>
                <w:i w:val="false"/>
                <w:color w:val="000000"/>
                <w:sz w:val="20"/>
              </w:rPr>
              <w:t>
ментов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w:t>
            </w:r>
            <w:r>
              <w:br/>
            </w:r>
            <w:r>
              <w:rPr>
                <w:rFonts w:ascii="Times New Roman"/>
                <w:b w:val="false"/>
                <w:i w:val="false"/>
                <w:color w:val="000000"/>
                <w:sz w:val="20"/>
              </w:rPr>
              <w:t>
ному испол</w:t>
            </w:r>
            <w:r>
              <w:br/>
            </w:r>
            <w:r>
              <w:rPr>
                <w:rFonts w:ascii="Times New Roman"/>
                <w:b w:val="false"/>
                <w:i w:val="false"/>
                <w:color w:val="000000"/>
                <w:sz w:val="20"/>
              </w:rPr>
              <w:t>
нителю для</w:t>
            </w:r>
            <w:r>
              <w:br/>
            </w:r>
            <w:r>
              <w:rPr>
                <w:rFonts w:ascii="Times New Roman"/>
                <w:b w:val="false"/>
                <w:i w:val="false"/>
                <w:color w:val="000000"/>
                <w:sz w:val="20"/>
              </w:rPr>
              <w:t>
исполнения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или моти</w:t>
            </w:r>
            <w:r>
              <w:br/>
            </w:r>
            <w:r>
              <w:rPr>
                <w:rFonts w:ascii="Times New Roman"/>
                <w:b w:val="false"/>
                <w:i w:val="false"/>
                <w:color w:val="000000"/>
                <w:sz w:val="20"/>
              </w:rPr>
              <w:t>
вирован</w:t>
            </w:r>
            <w:r>
              <w:br/>
            </w:r>
            <w:r>
              <w:rPr>
                <w:rFonts w:ascii="Times New Roman"/>
                <w:b w:val="false"/>
                <w:i w:val="false"/>
                <w:color w:val="000000"/>
                <w:sz w:val="20"/>
              </w:rPr>
              <w:t>
ный ответ</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тановлен</w:t>
            </w:r>
            <w:r>
              <w:br/>
            </w:r>
            <w:r>
              <w:rPr>
                <w:rFonts w:ascii="Times New Roman"/>
                <w:b w:val="false"/>
                <w:i w:val="false"/>
                <w:color w:val="000000"/>
                <w:sz w:val="20"/>
              </w:rPr>
              <w:t>
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21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 дейст</w:t>
            </w:r>
            <w:r>
              <w:br/>
            </w:r>
            <w:r>
              <w:rPr>
                <w:rFonts w:ascii="Times New Roman"/>
                <w:b w:val="false"/>
                <w:i w:val="false"/>
                <w:color w:val="000000"/>
                <w:sz w:val="20"/>
              </w:rPr>
              <w:t>
вия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547"/>
        <w:gridCol w:w="1612"/>
        <w:gridCol w:w="1396"/>
        <w:gridCol w:w="1914"/>
        <w:gridCol w:w="2411"/>
        <w:gridCol w:w="2088"/>
      </w:tblGrid>
      <w:tr>
        <w:trPr>
          <w:trHeight w:val="52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w:t>
            </w:r>
            <w:r>
              <w:br/>
            </w:r>
            <w:r>
              <w:rPr>
                <w:rFonts w:ascii="Times New Roman"/>
                <w:b w:val="false"/>
                <w:i w:val="false"/>
                <w:color w:val="000000"/>
                <w:sz w:val="20"/>
              </w:rPr>
              <w:t>
лярия</w:t>
            </w:r>
            <w:r>
              <w:br/>
            </w:r>
            <w:r>
              <w:rPr>
                <w:rFonts w:ascii="Times New Roman"/>
                <w:b w:val="false"/>
                <w:i w:val="false"/>
                <w:color w:val="000000"/>
                <w:sz w:val="20"/>
              </w:rPr>
              <w:t>
специа</w:t>
            </w:r>
            <w:r>
              <w:br/>
            </w:r>
            <w:r>
              <w:rPr>
                <w:rFonts w:ascii="Times New Roman"/>
                <w:b w:val="false"/>
                <w:i w:val="false"/>
                <w:color w:val="000000"/>
                <w:sz w:val="20"/>
              </w:rPr>
              <w:t>
лизи</w:t>
            </w:r>
            <w:r>
              <w:br/>
            </w:r>
            <w:r>
              <w:rPr>
                <w:rFonts w:ascii="Times New Roman"/>
                <w:b w:val="false"/>
                <w:i w:val="false"/>
                <w:color w:val="000000"/>
                <w:sz w:val="20"/>
              </w:rPr>
              <w:t>
рован</w:t>
            </w:r>
            <w:r>
              <w:br/>
            </w:r>
            <w:r>
              <w:rPr>
                <w:rFonts w:ascii="Times New Roman"/>
                <w:b w:val="false"/>
                <w:i w:val="false"/>
                <w:color w:val="000000"/>
                <w:sz w:val="20"/>
              </w:rPr>
              <w:t>
ного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w:t>
            </w:r>
            <w:r>
              <w:br/>
            </w:r>
            <w:r>
              <w:rPr>
                <w:rFonts w:ascii="Times New Roman"/>
                <w:b w:val="false"/>
                <w:i w:val="false"/>
                <w:color w:val="000000"/>
                <w:sz w:val="20"/>
              </w:rPr>
              <w:t>
приятия</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r>
              <w:br/>
            </w:r>
            <w:r>
              <w:rPr>
                <w:rFonts w:ascii="Times New Roman"/>
                <w:b w:val="false"/>
                <w:i w:val="false"/>
                <w:color w:val="000000"/>
                <w:sz w:val="20"/>
              </w:rPr>
              <w:t>
специа</w:t>
            </w:r>
            <w:r>
              <w:br/>
            </w:r>
            <w:r>
              <w:rPr>
                <w:rFonts w:ascii="Times New Roman"/>
                <w:b w:val="false"/>
                <w:i w:val="false"/>
                <w:color w:val="000000"/>
                <w:sz w:val="20"/>
              </w:rPr>
              <w:t>
лизи</w:t>
            </w:r>
            <w:r>
              <w:br/>
            </w:r>
            <w:r>
              <w:rPr>
                <w:rFonts w:ascii="Times New Roman"/>
                <w:b w:val="false"/>
                <w:i w:val="false"/>
                <w:color w:val="000000"/>
                <w:sz w:val="20"/>
              </w:rPr>
              <w:t>
рован</w:t>
            </w:r>
            <w:r>
              <w:br/>
            </w:r>
            <w:r>
              <w:rPr>
                <w:rFonts w:ascii="Times New Roman"/>
                <w:b w:val="false"/>
                <w:i w:val="false"/>
                <w:color w:val="000000"/>
                <w:sz w:val="20"/>
              </w:rPr>
              <w:t>
ного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 предприя</w:t>
            </w:r>
            <w:r>
              <w:br/>
            </w:r>
            <w:r>
              <w:rPr>
                <w:rFonts w:ascii="Times New Roman"/>
                <w:b w:val="false"/>
                <w:i w:val="false"/>
                <w:color w:val="000000"/>
                <w:sz w:val="20"/>
              </w:rPr>
              <w:t>
тия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предприятия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ствоспе</w:t>
            </w:r>
            <w:r>
              <w:br/>
            </w:r>
            <w:r>
              <w:rPr>
                <w:rFonts w:ascii="Times New Roman"/>
                <w:b w:val="false"/>
                <w:i w:val="false"/>
                <w:color w:val="000000"/>
                <w:sz w:val="20"/>
              </w:rPr>
              <w:t>
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58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 их</w:t>
            </w:r>
            <w:r>
              <w:br/>
            </w:r>
            <w:r>
              <w:rPr>
                <w:rFonts w:ascii="Times New Roman"/>
                <w:b w:val="false"/>
                <w:i w:val="false"/>
                <w:color w:val="000000"/>
                <w:sz w:val="20"/>
              </w:rPr>
              <w:t>
описание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w:t>
            </w:r>
            <w:r>
              <w:br/>
            </w:r>
            <w:r>
              <w:rPr>
                <w:rFonts w:ascii="Times New Roman"/>
                <w:b w:val="false"/>
                <w:i w:val="false"/>
                <w:color w:val="000000"/>
                <w:sz w:val="20"/>
              </w:rPr>
              <w:t xml:space="preserve">
са </w:t>
            </w:r>
            <w:r>
              <w:br/>
            </w:r>
            <w:r>
              <w:rPr>
                <w:rFonts w:ascii="Times New Roman"/>
                <w:b w:val="false"/>
                <w:i w:val="false"/>
                <w:color w:val="000000"/>
                <w:sz w:val="20"/>
              </w:rPr>
              <w:t>
упол</w:t>
            </w:r>
            <w:r>
              <w:br/>
            </w:r>
            <w:r>
              <w:rPr>
                <w:rFonts w:ascii="Times New Roman"/>
                <w:b w:val="false"/>
                <w:i w:val="false"/>
                <w:color w:val="000000"/>
                <w:sz w:val="20"/>
              </w:rPr>
              <w:t>
номоч</w:t>
            </w:r>
            <w:r>
              <w:br/>
            </w:r>
            <w:r>
              <w:rPr>
                <w:rFonts w:ascii="Times New Roman"/>
                <w:b w:val="false"/>
                <w:i w:val="false"/>
                <w:color w:val="000000"/>
                <w:sz w:val="20"/>
              </w:rPr>
              <w:t>
енного</w:t>
            </w:r>
            <w:r>
              <w:br/>
            </w:r>
            <w:r>
              <w:rPr>
                <w:rFonts w:ascii="Times New Roman"/>
                <w:b w:val="false"/>
                <w:i w:val="false"/>
                <w:color w:val="000000"/>
                <w:sz w:val="20"/>
              </w:rPr>
              <w:t>
органа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экспертизы</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w:t>
            </w:r>
            <w:r>
              <w:br/>
            </w:r>
            <w:r>
              <w:rPr>
                <w:rFonts w:ascii="Times New Roman"/>
                <w:b w:val="false"/>
                <w:i w:val="false"/>
                <w:color w:val="000000"/>
                <w:sz w:val="20"/>
              </w:rPr>
              <w:t>
та,орга</w:t>
            </w:r>
            <w:r>
              <w:br/>
            </w:r>
            <w:r>
              <w:rPr>
                <w:rFonts w:ascii="Times New Roman"/>
                <w:b w:val="false"/>
                <w:i w:val="false"/>
                <w:color w:val="000000"/>
                <w:sz w:val="20"/>
              </w:rPr>
              <w:t>
низацион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водст</w:t>
            </w:r>
            <w:r>
              <w:br/>
            </w:r>
            <w:r>
              <w:rPr>
                <w:rFonts w:ascii="Times New Roman"/>
                <w:b w:val="false"/>
                <w:i w:val="false"/>
                <w:color w:val="000000"/>
                <w:sz w:val="20"/>
              </w:rPr>
              <w:t>
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w:t>
            </w:r>
            <w:r>
              <w:br/>
            </w:r>
            <w:r>
              <w:rPr>
                <w:rFonts w:ascii="Times New Roman"/>
                <w:b w:val="false"/>
                <w:i w:val="false"/>
                <w:color w:val="000000"/>
                <w:sz w:val="20"/>
              </w:rPr>
              <w:t>
ции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 выдачи</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руко</w:t>
            </w:r>
            <w:r>
              <w:br/>
            </w:r>
            <w:r>
              <w:rPr>
                <w:rFonts w:ascii="Times New Roman"/>
                <w:b w:val="false"/>
                <w:i w:val="false"/>
                <w:color w:val="000000"/>
                <w:sz w:val="20"/>
              </w:rPr>
              <w:t>
водству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w:t>
            </w:r>
            <w:r>
              <w:br/>
            </w:r>
            <w:r>
              <w:rPr>
                <w:rFonts w:ascii="Times New Roman"/>
                <w:b w:val="false"/>
                <w:i w:val="false"/>
                <w:color w:val="000000"/>
                <w:sz w:val="20"/>
              </w:rPr>
              <w:t>
товле</w:t>
            </w:r>
            <w:r>
              <w:br/>
            </w:r>
            <w:r>
              <w:rPr>
                <w:rFonts w:ascii="Times New Roman"/>
                <w:b w:val="false"/>
                <w:i w:val="false"/>
                <w:color w:val="000000"/>
                <w:sz w:val="20"/>
              </w:rPr>
              <w:t>
ния ак</w:t>
            </w:r>
            <w:r>
              <w:br/>
            </w:r>
            <w:r>
              <w:rPr>
                <w:rFonts w:ascii="Times New Roman"/>
                <w:b w:val="false"/>
                <w:i w:val="false"/>
                <w:color w:val="000000"/>
                <w:sz w:val="20"/>
              </w:rPr>
              <w:t>
та - 6</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w:t>
            </w:r>
            <w:r>
              <w:br/>
            </w:r>
            <w:r>
              <w:rPr>
                <w:rFonts w:ascii="Times New Roman"/>
                <w:b w:val="false"/>
                <w:i w:val="false"/>
                <w:color w:val="000000"/>
                <w:sz w:val="20"/>
              </w:rPr>
              <w:t>
товле</w:t>
            </w:r>
            <w:r>
              <w:br/>
            </w:r>
            <w:r>
              <w:rPr>
                <w:rFonts w:ascii="Times New Roman"/>
                <w:b w:val="false"/>
                <w:i w:val="false"/>
                <w:color w:val="000000"/>
                <w:sz w:val="20"/>
              </w:rPr>
              <w:t>
ния дубли</w:t>
            </w:r>
            <w:r>
              <w:br/>
            </w:r>
            <w:r>
              <w:rPr>
                <w:rFonts w:ascii="Times New Roman"/>
                <w:b w:val="false"/>
                <w:i w:val="false"/>
                <w:color w:val="000000"/>
                <w:sz w:val="20"/>
              </w:rPr>
              <w:t>
ката</w:t>
            </w:r>
            <w:r>
              <w:br/>
            </w:r>
            <w:r>
              <w:rPr>
                <w:rFonts w:ascii="Times New Roman"/>
                <w:b w:val="false"/>
                <w:i w:val="false"/>
                <w:color w:val="000000"/>
                <w:sz w:val="20"/>
              </w:rPr>
              <w:t>
акта -</w:t>
            </w:r>
            <w:r>
              <w:br/>
            </w:r>
            <w:r>
              <w:rPr>
                <w:rFonts w:ascii="Times New Roman"/>
                <w:b w:val="false"/>
                <w:i w:val="false"/>
                <w:color w:val="000000"/>
                <w:sz w:val="20"/>
              </w:rPr>
              <w:t>
4 рабо</w:t>
            </w:r>
            <w:r>
              <w:br/>
            </w:r>
            <w:r>
              <w:rPr>
                <w:rFonts w:ascii="Times New Roman"/>
                <w:b w:val="false"/>
                <w:i w:val="false"/>
                <w:color w:val="000000"/>
                <w:sz w:val="20"/>
              </w:rPr>
              <w:t>
чих</w:t>
            </w:r>
            <w:r>
              <w:br/>
            </w:r>
            <w:r>
              <w:rPr>
                <w:rFonts w:ascii="Times New Roman"/>
                <w:b w:val="false"/>
                <w:i w:val="false"/>
                <w:color w:val="000000"/>
                <w:sz w:val="20"/>
              </w:rPr>
              <w:t>
дня</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w:t>
            </w:r>
            <w:r>
              <w:br/>
            </w:r>
            <w:r>
              <w:rPr>
                <w:rFonts w:ascii="Times New Roman"/>
                <w:b w:val="false"/>
                <w:i w:val="false"/>
                <w:color w:val="000000"/>
                <w:sz w:val="20"/>
              </w:rPr>
              <w:t>
чение</w:t>
            </w:r>
            <w:r>
              <w:br/>
            </w:r>
            <w:r>
              <w:rPr>
                <w:rFonts w:ascii="Times New Roman"/>
                <w:b w:val="false"/>
                <w:i w:val="false"/>
                <w:color w:val="000000"/>
                <w:sz w:val="20"/>
              </w:rPr>
              <w:t>
2 ра</w:t>
            </w:r>
            <w:r>
              <w:br/>
            </w:r>
            <w:r>
              <w:rPr>
                <w:rFonts w:ascii="Times New Roman"/>
                <w:b w:val="false"/>
                <w:i w:val="false"/>
                <w:color w:val="000000"/>
                <w:sz w:val="20"/>
              </w:rPr>
              <w:t>
бочих</w:t>
            </w:r>
            <w:r>
              <w:br/>
            </w:r>
            <w:r>
              <w:rPr>
                <w:rFonts w:ascii="Times New Roman"/>
                <w:b w:val="false"/>
                <w:i w:val="false"/>
                <w:color w:val="000000"/>
                <w:sz w:val="20"/>
              </w:rPr>
              <w:t>
дней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годейст</w:t>
            </w:r>
            <w:r>
              <w:br/>
            </w:r>
            <w:r>
              <w:rPr>
                <w:rFonts w:ascii="Times New Roman"/>
                <w:b w:val="false"/>
                <w:i w:val="false"/>
                <w:color w:val="000000"/>
                <w:sz w:val="20"/>
              </w:rPr>
              <w:t>
вия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643"/>
        <w:gridCol w:w="1857"/>
        <w:gridCol w:w="2093"/>
        <w:gridCol w:w="2587"/>
        <w:gridCol w:w="2823"/>
      </w:tblGrid>
      <w:tr>
        <w:trPr>
          <w:trHeight w:val="46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w:t>
            </w:r>
            <w:r>
              <w:br/>
            </w:r>
            <w:r>
              <w:rPr>
                <w:rFonts w:ascii="Times New Roman"/>
                <w:b w:val="false"/>
                <w:i w:val="false"/>
                <w:color w:val="000000"/>
                <w:sz w:val="20"/>
              </w:rPr>
              <w:t>
лярия</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w:t>
            </w:r>
            <w:r>
              <w:br/>
            </w:r>
            <w:r>
              <w:rPr>
                <w:rFonts w:ascii="Times New Roman"/>
                <w:b w:val="false"/>
                <w:i w:val="false"/>
                <w:color w:val="000000"/>
                <w:sz w:val="20"/>
              </w:rPr>
              <w:t>
во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 акта)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ответа об</w:t>
            </w:r>
            <w:r>
              <w:br/>
            </w:r>
            <w:r>
              <w:rPr>
                <w:rFonts w:ascii="Times New Roman"/>
                <w:b w:val="false"/>
                <w:i w:val="false"/>
                <w:color w:val="000000"/>
                <w:sz w:val="20"/>
              </w:rPr>
              <w:t>
отказе ли</w:t>
            </w:r>
            <w:r>
              <w:br/>
            </w:r>
            <w:r>
              <w:rPr>
                <w:rFonts w:ascii="Times New Roman"/>
                <w:b w:val="false"/>
                <w:i w:val="false"/>
                <w:color w:val="000000"/>
                <w:sz w:val="20"/>
              </w:rPr>
              <w:t>
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регистрация</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книге</w:t>
            </w:r>
            <w:r>
              <w:br/>
            </w:r>
            <w:r>
              <w:rPr>
                <w:rFonts w:ascii="Times New Roman"/>
                <w:b w:val="false"/>
                <w:i w:val="false"/>
                <w:color w:val="000000"/>
                <w:sz w:val="20"/>
              </w:rPr>
              <w:t>
выдачи ак</w:t>
            </w:r>
            <w:r>
              <w:br/>
            </w:r>
            <w:r>
              <w:rPr>
                <w:rFonts w:ascii="Times New Roman"/>
                <w:b w:val="false"/>
                <w:i w:val="false"/>
                <w:color w:val="000000"/>
                <w:sz w:val="20"/>
              </w:rPr>
              <w:t>
тов, выдача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потребителю</w:t>
            </w:r>
            <w:r>
              <w:br/>
            </w:r>
            <w:r>
              <w:rPr>
                <w:rFonts w:ascii="Times New Roman"/>
                <w:b w:val="false"/>
                <w:i w:val="false"/>
                <w:color w:val="000000"/>
                <w:sz w:val="20"/>
              </w:rPr>
              <w:t>
или переда</w:t>
            </w:r>
            <w:r>
              <w:br/>
            </w:r>
            <w:r>
              <w:rPr>
                <w:rFonts w:ascii="Times New Roman"/>
                <w:b w:val="false"/>
                <w:i w:val="false"/>
                <w:color w:val="000000"/>
                <w:sz w:val="20"/>
              </w:rPr>
              <w:t>
ча в Центр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 либо мотивиро</w:t>
            </w:r>
            <w:r>
              <w:br/>
            </w:r>
            <w:r>
              <w:rPr>
                <w:rFonts w:ascii="Times New Roman"/>
                <w:b w:val="false"/>
                <w:i w:val="false"/>
                <w:color w:val="000000"/>
                <w:sz w:val="20"/>
              </w:rPr>
              <w:t>
ванного отве</w:t>
            </w:r>
            <w:r>
              <w:br/>
            </w:r>
            <w:r>
              <w:rPr>
                <w:rFonts w:ascii="Times New Roman"/>
                <w:b w:val="false"/>
                <w:i w:val="false"/>
                <w:color w:val="000000"/>
                <w:sz w:val="20"/>
              </w:rPr>
              <w:t>
та об отказе</w:t>
            </w:r>
            <w:r>
              <w:br/>
            </w:r>
            <w:r>
              <w:rPr>
                <w:rFonts w:ascii="Times New Roman"/>
                <w:b w:val="false"/>
                <w:i w:val="false"/>
                <w:color w:val="000000"/>
                <w:sz w:val="20"/>
              </w:rPr>
              <w:t>
потребителю</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w:t>
            </w:r>
            <w:r>
              <w:br/>
            </w:r>
            <w:r>
              <w:rPr>
                <w:rFonts w:ascii="Times New Roman"/>
                <w:b w:val="false"/>
                <w:i w:val="false"/>
                <w:color w:val="000000"/>
                <w:sz w:val="20"/>
              </w:rPr>
              <w:t>
та, орга</w:t>
            </w:r>
            <w:r>
              <w:br/>
            </w:r>
            <w:r>
              <w:rPr>
                <w:rFonts w:ascii="Times New Roman"/>
                <w:b w:val="false"/>
                <w:i w:val="false"/>
                <w:color w:val="000000"/>
                <w:sz w:val="20"/>
              </w:rPr>
              <w:t>
низацион</w:t>
            </w:r>
            <w:r>
              <w:br/>
            </w:r>
            <w:r>
              <w:rPr>
                <w:rFonts w:ascii="Times New Roman"/>
                <w:b w:val="false"/>
                <w:i w:val="false"/>
                <w:color w:val="000000"/>
                <w:sz w:val="20"/>
              </w:rPr>
              <w:t>
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 орган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на под</w:t>
            </w:r>
            <w:r>
              <w:br/>
            </w:r>
            <w:r>
              <w:rPr>
                <w:rFonts w:ascii="Times New Roman"/>
                <w:b w:val="false"/>
                <w:i w:val="false"/>
                <w:color w:val="000000"/>
                <w:sz w:val="20"/>
              </w:rPr>
              <w:t>
писание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w:t>
            </w:r>
            <w:r>
              <w:br/>
            </w:r>
            <w:r>
              <w:rPr>
                <w:rFonts w:ascii="Times New Roman"/>
                <w:b w:val="false"/>
                <w:i w:val="false"/>
                <w:color w:val="000000"/>
                <w:sz w:val="20"/>
              </w:rPr>
              <w:t>
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моти</w:t>
            </w:r>
            <w:r>
              <w:br/>
            </w:r>
            <w:r>
              <w:rPr>
                <w:rFonts w:ascii="Times New Roman"/>
                <w:b w:val="false"/>
                <w:i w:val="false"/>
                <w:color w:val="000000"/>
                <w:sz w:val="20"/>
              </w:rPr>
              <w:t>
вированного</w:t>
            </w:r>
            <w:r>
              <w:br/>
            </w:r>
            <w:r>
              <w:rPr>
                <w:rFonts w:ascii="Times New Roman"/>
                <w:b w:val="false"/>
                <w:i w:val="false"/>
                <w:color w:val="000000"/>
                <w:sz w:val="20"/>
              </w:rPr>
              <w:t>
отказа либо</w:t>
            </w:r>
            <w:r>
              <w:br/>
            </w:r>
            <w:r>
              <w:rPr>
                <w:rFonts w:ascii="Times New Roman"/>
                <w:b w:val="false"/>
                <w:i w:val="false"/>
                <w:color w:val="000000"/>
                <w:sz w:val="20"/>
              </w:rPr>
              <w:t>
письменного уведомления</w:t>
            </w:r>
            <w:r>
              <w:br/>
            </w:r>
            <w:r>
              <w:rPr>
                <w:rFonts w:ascii="Times New Roman"/>
                <w:b w:val="false"/>
                <w:i w:val="false"/>
                <w:color w:val="000000"/>
                <w:sz w:val="20"/>
              </w:rPr>
              <w:t>
о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потреби</w:t>
            </w:r>
            <w:r>
              <w:br/>
            </w:r>
            <w:r>
              <w:rPr>
                <w:rFonts w:ascii="Times New Roman"/>
                <w:b w:val="false"/>
                <w:i w:val="false"/>
                <w:color w:val="000000"/>
                <w:sz w:val="20"/>
              </w:rPr>
              <w:t>
телю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 дейст</w:t>
            </w:r>
            <w:r>
              <w:br/>
            </w:r>
            <w:r>
              <w:rPr>
                <w:rFonts w:ascii="Times New Roman"/>
                <w:b w:val="false"/>
                <w:i w:val="false"/>
                <w:color w:val="000000"/>
                <w:sz w:val="20"/>
              </w:rPr>
              <w:t>
вия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2656"/>
        <w:gridCol w:w="2340"/>
        <w:gridCol w:w="2319"/>
        <w:gridCol w:w="2594"/>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w:t>
            </w:r>
            <w:r>
              <w:br/>
            </w:r>
            <w:r>
              <w:rPr>
                <w:rFonts w:ascii="Times New Roman"/>
                <w:b w:val="false"/>
                <w:i w:val="false"/>
                <w:color w:val="000000"/>
                <w:sz w:val="20"/>
              </w:rPr>
              <w:t>
ствоупол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вуполномо</w:t>
            </w:r>
            <w:r>
              <w:br/>
            </w:r>
            <w:r>
              <w:rPr>
                <w:rFonts w:ascii="Times New Roman"/>
                <w:b w:val="false"/>
                <w:i w:val="false"/>
                <w:color w:val="000000"/>
                <w:sz w:val="20"/>
              </w:rPr>
              <w:t>
ченный орган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3 Определе</w:t>
            </w:r>
            <w:r>
              <w:br/>
            </w:r>
            <w:r>
              <w:rPr>
                <w:rFonts w:ascii="Times New Roman"/>
                <w:b w:val="false"/>
                <w:i w:val="false"/>
                <w:color w:val="000000"/>
                <w:sz w:val="20"/>
              </w:rPr>
              <w:t>
ние ответ</w:t>
            </w:r>
            <w:r>
              <w:br/>
            </w:r>
            <w:r>
              <w:rPr>
                <w:rFonts w:ascii="Times New Roman"/>
                <w:b w:val="false"/>
                <w:i w:val="false"/>
                <w:color w:val="000000"/>
                <w:sz w:val="20"/>
              </w:rPr>
              <w:t>
ственного</w:t>
            </w:r>
            <w:r>
              <w:br/>
            </w:r>
            <w:r>
              <w:rPr>
                <w:rFonts w:ascii="Times New Roman"/>
                <w:b w:val="false"/>
                <w:i w:val="false"/>
                <w:color w:val="000000"/>
                <w:sz w:val="20"/>
              </w:rPr>
              <w:t>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w:t>
            </w:r>
            <w:r>
              <w:br/>
            </w:r>
            <w:r>
              <w:rPr>
                <w:rFonts w:ascii="Times New Roman"/>
                <w:b w:val="false"/>
                <w:i w:val="false"/>
                <w:color w:val="000000"/>
                <w:sz w:val="20"/>
              </w:rPr>
              <w:t>
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w:t>
            </w:r>
            <w:r>
              <w:br/>
            </w:r>
            <w:r>
              <w:rPr>
                <w:rFonts w:ascii="Times New Roman"/>
                <w:b w:val="false"/>
                <w:i w:val="false"/>
                <w:color w:val="000000"/>
                <w:sz w:val="20"/>
              </w:rPr>
              <w:t>
го запроса уполномочен</w:t>
            </w:r>
            <w:r>
              <w:br/>
            </w:r>
            <w:r>
              <w:rPr>
                <w:rFonts w:ascii="Times New Roman"/>
                <w:b w:val="false"/>
                <w:i w:val="false"/>
                <w:color w:val="000000"/>
                <w:sz w:val="20"/>
              </w:rPr>
              <w:t>
ного органа,</w:t>
            </w:r>
            <w:r>
              <w:br/>
            </w:r>
            <w:r>
              <w:rPr>
                <w:rFonts w:ascii="Times New Roman"/>
                <w:b w:val="false"/>
                <w:i w:val="false"/>
                <w:color w:val="000000"/>
                <w:sz w:val="20"/>
              </w:rPr>
              <w:t>
изготовление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7</w:t>
            </w:r>
            <w:r>
              <w:br/>
            </w:r>
            <w:r>
              <w:rPr>
                <w:rFonts w:ascii="Times New Roman"/>
                <w:b w:val="false"/>
                <w:i w:val="false"/>
                <w:color w:val="000000"/>
                <w:sz w:val="20"/>
              </w:rPr>
              <w:t>
Подписание</w:t>
            </w:r>
            <w:r>
              <w:br/>
            </w:r>
            <w:r>
              <w:rPr>
                <w:rFonts w:ascii="Times New Roman"/>
                <w:b w:val="false"/>
                <w:i w:val="false"/>
                <w:color w:val="000000"/>
                <w:sz w:val="20"/>
              </w:rPr>
              <w:t>
акта (дуб</w:t>
            </w:r>
            <w:r>
              <w:br/>
            </w:r>
            <w:r>
              <w:rPr>
                <w:rFonts w:ascii="Times New Roman"/>
                <w:b w:val="false"/>
                <w:i w:val="false"/>
                <w:color w:val="000000"/>
                <w:sz w:val="20"/>
              </w:rPr>
              <w:t>
ликата акта)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w:t>
            </w:r>
            <w:r>
              <w:br/>
            </w:r>
            <w:r>
              <w:rPr>
                <w:rFonts w:ascii="Times New Roman"/>
                <w:b w:val="false"/>
                <w:i w:val="false"/>
                <w:color w:val="000000"/>
                <w:sz w:val="20"/>
              </w:rPr>
              <w:t>
печатью и</w:t>
            </w:r>
            <w:r>
              <w:br/>
            </w:r>
            <w:r>
              <w:rPr>
                <w:rFonts w:ascii="Times New Roman"/>
                <w:b w:val="false"/>
                <w:i w:val="false"/>
                <w:color w:val="000000"/>
                <w:sz w:val="20"/>
              </w:rPr>
              <w:t>
регистра</w:t>
            </w:r>
            <w:r>
              <w:br/>
            </w:r>
            <w:r>
              <w:rPr>
                <w:rFonts w:ascii="Times New Roman"/>
                <w:b w:val="false"/>
                <w:i w:val="false"/>
                <w:color w:val="000000"/>
                <w:sz w:val="20"/>
              </w:rPr>
              <w:t>
ция в кни</w:t>
            </w:r>
            <w:r>
              <w:br/>
            </w:r>
            <w:r>
              <w:rPr>
                <w:rFonts w:ascii="Times New Roman"/>
                <w:b w:val="false"/>
                <w:i w:val="false"/>
                <w:color w:val="000000"/>
                <w:sz w:val="20"/>
              </w:rPr>
              <w:t>
ге выдачи</w:t>
            </w:r>
            <w:r>
              <w:br/>
            </w:r>
            <w:r>
              <w:rPr>
                <w:rFonts w:ascii="Times New Roman"/>
                <w:b w:val="false"/>
                <w:i w:val="false"/>
                <w:color w:val="000000"/>
                <w:sz w:val="20"/>
              </w:rPr>
              <w:t>
актов, пе</w:t>
            </w:r>
            <w:r>
              <w:br/>
            </w:r>
            <w:r>
              <w:rPr>
                <w:rFonts w:ascii="Times New Roman"/>
                <w:b w:val="false"/>
                <w:i w:val="false"/>
                <w:color w:val="000000"/>
                <w:sz w:val="20"/>
              </w:rPr>
              <w:t>
редача</w:t>
            </w:r>
            <w:r>
              <w:br/>
            </w:r>
            <w:r>
              <w:rPr>
                <w:rFonts w:ascii="Times New Roman"/>
                <w:b w:val="false"/>
                <w:i w:val="false"/>
                <w:color w:val="000000"/>
                <w:sz w:val="20"/>
              </w:rPr>
              <w:t>
акта (дубл</w:t>
            </w:r>
            <w:r>
              <w:br/>
            </w:r>
            <w:r>
              <w:rPr>
                <w:rFonts w:ascii="Times New Roman"/>
                <w:b w:val="false"/>
                <w:i w:val="false"/>
                <w:color w:val="000000"/>
                <w:sz w:val="20"/>
              </w:rPr>
              <w:t>
иката</w:t>
            </w:r>
            <w:r>
              <w:br/>
            </w:r>
            <w:r>
              <w:rPr>
                <w:rFonts w:ascii="Times New Roman"/>
                <w:b w:val="false"/>
                <w:i w:val="false"/>
                <w:color w:val="000000"/>
                <w:sz w:val="20"/>
              </w:rPr>
              <w:t>
акта) в</w:t>
            </w:r>
            <w:r>
              <w:br/>
            </w:r>
            <w:r>
              <w:rPr>
                <w:rFonts w:ascii="Times New Roman"/>
                <w:b w:val="false"/>
                <w:i w:val="false"/>
                <w:color w:val="000000"/>
                <w:sz w:val="20"/>
              </w:rPr>
              <w:t>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потреби</w:t>
            </w:r>
            <w:r>
              <w:br/>
            </w:r>
            <w:r>
              <w:rPr>
                <w:rFonts w:ascii="Times New Roman"/>
                <w:b w:val="false"/>
                <w:i w:val="false"/>
                <w:color w:val="000000"/>
                <w:sz w:val="20"/>
              </w:rPr>
              <w:t>
телю в Центре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3440"/>
        <w:gridCol w:w="2792"/>
        <w:gridCol w:w="3190"/>
      </w:tblGrid>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 уполномоченный орган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 выдача расписки регистрация, направление заявления руководству уполномоченного органа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мотивированно</w:t>
            </w:r>
            <w:r>
              <w:br/>
            </w:r>
            <w:r>
              <w:rPr>
                <w:rFonts w:ascii="Times New Roman"/>
                <w:b w:val="false"/>
                <w:i w:val="false"/>
                <w:color w:val="000000"/>
                <w:sz w:val="20"/>
              </w:rPr>
              <w:t>
го отказа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w:t>
            </w:r>
            <w:r>
              <w:br/>
            </w:r>
            <w:r>
              <w:rPr>
                <w:rFonts w:ascii="Times New Roman"/>
                <w:b w:val="false"/>
                <w:i w:val="false"/>
                <w:color w:val="000000"/>
                <w:sz w:val="20"/>
              </w:rPr>
              <w:t>
отказа</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w:t>
            </w:r>
            <w:r>
              <w:br/>
            </w:r>
            <w:r>
              <w:rPr>
                <w:rFonts w:ascii="Times New Roman"/>
                <w:b w:val="false"/>
                <w:i w:val="false"/>
                <w:color w:val="000000"/>
                <w:sz w:val="20"/>
              </w:rPr>
              <w:t>
ванного отказа</w:t>
            </w:r>
            <w:r>
              <w:br/>
            </w:r>
            <w:r>
              <w:rPr>
                <w:rFonts w:ascii="Times New Roman"/>
                <w:b w:val="false"/>
                <w:i w:val="false"/>
                <w:color w:val="000000"/>
                <w:sz w:val="20"/>
              </w:rPr>
              <w:t>
потребителю в</w:t>
            </w:r>
            <w:r>
              <w:br/>
            </w:r>
            <w:r>
              <w:rPr>
                <w:rFonts w:ascii="Times New Roman"/>
                <w:b w:val="false"/>
                <w:i w:val="false"/>
                <w:color w:val="000000"/>
                <w:sz w:val="20"/>
              </w:rPr>
              <w:t>
Центре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3"/>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2616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61600" cy="5600700"/>
                    </a:xfrm>
                    <a:prstGeom prst="rect">
                      <a:avLst/>
                    </a:prstGeom>
                  </pic:spPr>
                </pic:pic>
              </a:graphicData>
            </a:graphic>
          </wp:inline>
        </w:drawing>
      </w:r>
    </w:p>
    <w:bookmarkStart w:name="z36" w:id="1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4"/>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2395"/>
        <w:gridCol w:w="877"/>
        <w:gridCol w:w="3893"/>
      </w:tblGrid>
      <w:tr>
        <w:trPr>
          <w:trHeight w:val="30" w:hRule="atLeast"/>
        </w:trPr>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37" w:id="1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16 июля 2012 года № 302</w:t>
      </w:r>
    </w:p>
    <w:bookmarkEnd w:id="15"/>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постоянного землепользования»</w:t>
      </w:r>
    </w:p>
    <w:bookmarkStart w:name="z38" w:id="16"/>
    <w:p>
      <w:pPr>
        <w:spacing w:after="0"/>
        <w:ind w:left="0"/>
        <w:jc w:val="left"/>
      </w:pPr>
      <w:r>
        <w:rPr>
          <w:rFonts w:ascii="Times New Roman"/>
          <w:b/>
          <w:i w:val="false"/>
          <w:color w:val="000000"/>
        </w:rPr>
        <w:t xml:space="preserve"> 
1. Общие положения</w:t>
      </w:r>
    </w:p>
    <w:bookmarkEnd w:id="16"/>
    <w:bookmarkStart w:name="z39" w:id="17"/>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«Кызылжарский районный отдел земельных отношений»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17"/>
    <w:bookmarkStart w:name="z44" w:id="18"/>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8"/>
    <w:bookmarkStart w:name="z45" w:id="19"/>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Кызылжарский район, аул Бесколь улица Институтская 1, телефон: 8(71538)2-15-54;</w:t>
      </w:r>
      <w:r>
        <w:br/>
      </w:r>
      <w:r>
        <w:rPr>
          <w:rFonts w:ascii="Times New Roman"/>
          <w:b w:val="false"/>
          <w:i w:val="false"/>
          <w:color w:val="000000"/>
          <w:sz w:val="28"/>
        </w:rPr>
        <w:t xml:space="preserve">
      в здании Центра по адресу: Северо-Казахстанская область, Кызылжарский район, аул Бесколь, улица Институтская 1в, телефон: 8(71538)2-17-56; </w:t>
      </w:r>
      <w:r>
        <w:br/>
      </w:r>
      <w:r>
        <w:rPr>
          <w:rFonts w:ascii="Times New Roman"/>
          <w:b w:val="false"/>
          <w:i w:val="false"/>
          <w:color w:val="000000"/>
          <w:sz w:val="28"/>
        </w:rPr>
        <w:t xml:space="preserve">
      8. Государственная услуга предоставляется: </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zemotbish@mail.ru.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19"/>
    <w:bookmarkStart w:name="z53" w:id="20"/>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20"/>
    <w:bookmarkStart w:name="z54" w:id="21"/>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xml:space="preserve">
      документ (квитанция) об уплате услуг за изготовление акта на право постоянного землепользования; </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приложению 1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1"/>
    <w:bookmarkStart w:name="z61" w:id="22"/>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22"/>
    <w:bookmarkStart w:name="z62" w:id="23"/>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23"/>
    <w:bookmarkStart w:name="z63"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4"/>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w:t>
      </w:r>
      <w:r>
        <w:br/>
      </w:r>
      <w:r>
        <w:rPr>
          <w:rFonts w:ascii="Times New Roman"/>
          <w:b w:val="false"/>
          <w:i w:val="false"/>
          <w:color w:val="000000"/>
          <w:sz w:val="28"/>
        </w:rPr>
        <w:t xml:space="preserve">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 (адрес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 подпись)</w:t>
      </w:r>
    </w:p>
    <w:bookmarkStart w:name="z64" w:id="2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5"/>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490"/>
        <w:gridCol w:w="1620"/>
        <w:gridCol w:w="1403"/>
        <w:gridCol w:w="1902"/>
        <w:gridCol w:w="2423"/>
        <w:gridCol w:w="20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w:t>
            </w:r>
            <w:r>
              <w:br/>
            </w:r>
            <w:r>
              <w:rPr>
                <w:rFonts w:ascii="Times New Roman"/>
                <w:b w:val="false"/>
                <w:i w:val="false"/>
                <w:color w:val="000000"/>
                <w:sz w:val="20"/>
              </w:rPr>
              <w:t>
пектор</w:t>
            </w:r>
            <w:r>
              <w:br/>
            </w:r>
            <w:r>
              <w:rPr>
                <w:rFonts w:ascii="Times New Roman"/>
                <w:b w:val="false"/>
                <w:i w:val="false"/>
                <w:color w:val="000000"/>
                <w:sz w:val="20"/>
              </w:rPr>
              <w:t>
нако</w:t>
            </w:r>
            <w:r>
              <w:br/>
            </w:r>
            <w:r>
              <w:rPr>
                <w:rFonts w:ascii="Times New Roman"/>
                <w:b w:val="false"/>
                <w:i w:val="false"/>
                <w:color w:val="000000"/>
                <w:sz w:val="20"/>
              </w:rPr>
              <w:t>
питель</w:t>
            </w:r>
            <w:r>
              <w:br/>
            </w:r>
            <w:r>
              <w:rPr>
                <w:rFonts w:ascii="Times New Roman"/>
                <w:b w:val="false"/>
                <w:i w:val="false"/>
                <w:color w:val="000000"/>
                <w:sz w:val="20"/>
              </w:rPr>
              <w:t>
ного</w:t>
            </w:r>
            <w:r>
              <w:br/>
            </w:r>
            <w:r>
              <w:rPr>
                <w:rFonts w:ascii="Times New Roman"/>
                <w:b w:val="false"/>
                <w:i w:val="false"/>
                <w:color w:val="000000"/>
                <w:sz w:val="20"/>
              </w:rPr>
              <w:t>
отдела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описа</w:t>
            </w:r>
            <w:r>
              <w:br/>
            </w:r>
            <w:r>
              <w:rPr>
                <w:rFonts w:ascii="Times New Roman"/>
                <w:b w:val="false"/>
                <w:i w:val="false"/>
                <w:color w:val="000000"/>
                <w:sz w:val="20"/>
              </w:rPr>
              <w:t>
ние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xml:space="preserve">
нале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w:t>
            </w:r>
            <w:r>
              <w:br/>
            </w:r>
            <w:r>
              <w:rPr>
                <w:rFonts w:ascii="Times New Roman"/>
                <w:b w:val="false"/>
                <w:i w:val="false"/>
                <w:color w:val="000000"/>
                <w:sz w:val="20"/>
              </w:rPr>
              <w:t>
нале и</w:t>
            </w:r>
            <w:r>
              <w:br/>
            </w:r>
            <w:r>
              <w:rPr>
                <w:rFonts w:ascii="Times New Roman"/>
                <w:b w:val="false"/>
                <w:i w:val="false"/>
                <w:color w:val="000000"/>
                <w:sz w:val="20"/>
              </w:rPr>
              <w:t>
собира</w:t>
            </w:r>
            <w:r>
              <w:br/>
            </w:r>
            <w:r>
              <w:rPr>
                <w:rFonts w:ascii="Times New Roman"/>
                <w:b w:val="false"/>
                <w:i w:val="false"/>
                <w:color w:val="000000"/>
                <w:sz w:val="20"/>
              </w:rPr>
              <w:t>
етдо</w:t>
            </w:r>
            <w:r>
              <w:br/>
            </w:r>
            <w:r>
              <w:rPr>
                <w:rFonts w:ascii="Times New Roman"/>
                <w:b w:val="false"/>
                <w:i w:val="false"/>
                <w:color w:val="000000"/>
                <w:sz w:val="20"/>
              </w:rPr>
              <w:t>
кументы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 инап</w:t>
            </w:r>
            <w:r>
              <w:br/>
            </w:r>
            <w:r>
              <w:rPr>
                <w:rFonts w:ascii="Times New Roman"/>
                <w:b w:val="false"/>
                <w:i w:val="false"/>
                <w:color w:val="000000"/>
                <w:sz w:val="20"/>
              </w:rPr>
              <w:t>
равля</w:t>
            </w:r>
            <w:r>
              <w:br/>
            </w:r>
            <w:r>
              <w:rPr>
                <w:rFonts w:ascii="Times New Roman"/>
                <w:b w:val="false"/>
                <w:i w:val="false"/>
                <w:color w:val="000000"/>
                <w:sz w:val="20"/>
              </w:rPr>
              <w:t>
етдо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регист</w:t>
            </w:r>
            <w:r>
              <w:br/>
            </w:r>
            <w:r>
              <w:rPr>
                <w:rFonts w:ascii="Times New Roman"/>
                <w:b w:val="false"/>
                <w:i w:val="false"/>
                <w:color w:val="000000"/>
                <w:sz w:val="20"/>
              </w:rPr>
              <w:t>
рация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кор</w:t>
            </w:r>
            <w:r>
              <w:br/>
            </w:r>
            <w:r>
              <w:rPr>
                <w:rFonts w:ascii="Times New Roman"/>
                <w:b w:val="false"/>
                <w:i w:val="false"/>
                <w:color w:val="000000"/>
                <w:sz w:val="20"/>
              </w:rPr>
              <w:t>
респонден</w:t>
            </w:r>
            <w:r>
              <w:br/>
            </w:r>
            <w:r>
              <w:rPr>
                <w:rFonts w:ascii="Times New Roman"/>
                <w:b w:val="false"/>
                <w:i w:val="false"/>
                <w:color w:val="000000"/>
                <w:sz w:val="20"/>
              </w:rPr>
              <w:t>
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w:t>
            </w:r>
            <w:r>
              <w:br/>
            </w:r>
            <w:r>
              <w:rPr>
                <w:rFonts w:ascii="Times New Roman"/>
                <w:b w:val="false"/>
                <w:i w:val="false"/>
                <w:color w:val="000000"/>
                <w:sz w:val="20"/>
              </w:rPr>
              <w:t>
ного сот</w:t>
            </w:r>
            <w:r>
              <w:br/>
            </w:r>
            <w:r>
              <w:rPr>
                <w:rFonts w:ascii="Times New Roman"/>
                <w:b w:val="false"/>
                <w:i w:val="false"/>
                <w:color w:val="000000"/>
                <w:sz w:val="20"/>
              </w:rPr>
              <w:t>
рудника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w:t>
            </w:r>
            <w:r>
              <w:br/>
            </w:r>
            <w:r>
              <w:rPr>
                <w:rFonts w:ascii="Times New Roman"/>
                <w:b w:val="false"/>
                <w:i w:val="false"/>
                <w:color w:val="000000"/>
                <w:sz w:val="20"/>
              </w:rPr>
              <w:t>
вление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нап</w:t>
            </w:r>
            <w:r>
              <w:br/>
            </w:r>
            <w:r>
              <w:rPr>
                <w:rFonts w:ascii="Times New Roman"/>
                <w:b w:val="false"/>
                <w:i w:val="false"/>
                <w:color w:val="000000"/>
                <w:sz w:val="20"/>
              </w:rPr>
              <w:t>
равление</w:t>
            </w:r>
            <w:r>
              <w:br/>
            </w:r>
            <w:r>
              <w:rPr>
                <w:rFonts w:ascii="Times New Roman"/>
                <w:b w:val="false"/>
                <w:i w:val="false"/>
                <w:color w:val="000000"/>
                <w:sz w:val="20"/>
              </w:rPr>
              <w:t>
докумен</w:t>
            </w:r>
            <w:r>
              <w:br/>
            </w:r>
            <w:r>
              <w:rPr>
                <w:rFonts w:ascii="Times New Roman"/>
                <w:b w:val="false"/>
                <w:i w:val="false"/>
                <w:color w:val="000000"/>
                <w:sz w:val="20"/>
              </w:rPr>
              <w:t>
тов в спе</w:t>
            </w:r>
            <w:r>
              <w:br/>
            </w:r>
            <w:r>
              <w:rPr>
                <w:rFonts w:ascii="Times New Roman"/>
                <w:b w:val="false"/>
                <w:i w:val="false"/>
                <w:color w:val="000000"/>
                <w:sz w:val="20"/>
              </w:rPr>
              <w:t>
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 под</w:t>
            </w:r>
            <w:r>
              <w:br/>
            </w:r>
            <w:r>
              <w:rPr>
                <w:rFonts w:ascii="Times New Roman"/>
                <w:b w:val="false"/>
                <w:i w:val="false"/>
                <w:color w:val="000000"/>
                <w:sz w:val="20"/>
              </w:rPr>
              <w:t>
готовка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w:t>
            </w:r>
            <w:r>
              <w:br/>
            </w:r>
            <w:r>
              <w:rPr>
                <w:rFonts w:ascii="Times New Roman"/>
                <w:b w:val="false"/>
                <w:i w:val="false"/>
                <w:color w:val="000000"/>
                <w:sz w:val="20"/>
              </w:rPr>
              <w:t>
та, орга</w:t>
            </w:r>
            <w:r>
              <w:br/>
            </w:r>
            <w:r>
              <w:rPr>
                <w:rFonts w:ascii="Times New Roman"/>
                <w:b w:val="false"/>
                <w:i w:val="false"/>
                <w:color w:val="000000"/>
                <w:sz w:val="20"/>
              </w:rPr>
              <w:t>
низацион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w:t>
            </w:r>
            <w:r>
              <w:br/>
            </w:r>
            <w:r>
              <w:rPr>
                <w:rFonts w:ascii="Times New Roman"/>
                <w:b w:val="false"/>
                <w:i w:val="false"/>
                <w:color w:val="000000"/>
                <w:sz w:val="20"/>
              </w:rPr>
              <w:t>
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w:t>
            </w:r>
            <w:r>
              <w:br/>
            </w:r>
            <w:r>
              <w:rPr>
                <w:rFonts w:ascii="Times New Roman"/>
                <w:b w:val="false"/>
                <w:i w:val="false"/>
                <w:color w:val="000000"/>
                <w:sz w:val="20"/>
              </w:rPr>
              <w:t>
доку</w:t>
            </w:r>
            <w:r>
              <w:br/>
            </w:r>
            <w:r>
              <w:rPr>
                <w:rFonts w:ascii="Times New Roman"/>
                <w:b w:val="false"/>
                <w:i w:val="false"/>
                <w:color w:val="000000"/>
                <w:sz w:val="20"/>
              </w:rPr>
              <w:t>
ментов в упол</w:t>
            </w:r>
            <w:r>
              <w:br/>
            </w:r>
            <w:r>
              <w:rPr>
                <w:rFonts w:ascii="Times New Roman"/>
                <w:b w:val="false"/>
                <w:i w:val="false"/>
                <w:color w:val="000000"/>
                <w:sz w:val="20"/>
              </w:rPr>
              <w:t>
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ниедоку</w:t>
            </w:r>
            <w:r>
              <w:br/>
            </w:r>
            <w:r>
              <w:rPr>
                <w:rFonts w:ascii="Times New Roman"/>
                <w:b w:val="false"/>
                <w:i w:val="false"/>
                <w:color w:val="000000"/>
                <w:sz w:val="20"/>
              </w:rPr>
              <w:t>
ментов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w:t>
            </w:r>
            <w:r>
              <w:br/>
            </w:r>
            <w:r>
              <w:rPr>
                <w:rFonts w:ascii="Times New Roman"/>
                <w:b w:val="false"/>
                <w:i w:val="false"/>
                <w:color w:val="000000"/>
                <w:sz w:val="20"/>
              </w:rPr>
              <w:t>
ному испол</w:t>
            </w:r>
            <w:r>
              <w:br/>
            </w:r>
            <w:r>
              <w:rPr>
                <w:rFonts w:ascii="Times New Roman"/>
                <w:b w:val="false"/>
                <w:i w:val="false"/>
                <w:color w:val="000000"/>
                <w:sz w:val="20"/>
              </w:rPr>
              <w:t>
нителю для</w:t>
            </w:r>
            <w:r>
              <w:br/>
            </w:r>
            <w:r>
              <w:rPr>
                <w:rFonts w:ascii="Times New Roman"/>
                <w:b w:val="false"/>
                <w:i w:val="false"/>
                <w:color w:val="000000"/>
                <w:sz w:val="20"/>
              </w:rPr>
              <w:t>
исполнения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или моти</w:t>
            </w:r>
            <w:r>
              <w:br/>
            </w:r>
            <w:r>
              <w:rPr>
                <w:rFonts w:ascii="Times New Roman"/>
                <w:b w:val="false"/>
                <w:i w:val="false"/>
                <w:color w:val="000000"/>
                <w:sz w:val="20"/>
              </w:rPr>
              <w:t>
вирован</w:t>
            </w:r>
            <w:r>
              <w:br/>
            </w:r>
            <w:r>
              <w:rPr>
                <w:rFonts w:ascii="Times New Roman"/>
                <w:b w:val="false"/>
                <w:i w:val="false"/>
                <w:color w:val="000000"/>
                <w:sz w:val="20"/>
              </w:rPr>
              <w:t>
ный ответ</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тановлен</w:t>
            </w:r>
            <w:r>
              <w:br/>
            </w:r>
            <w:r>
              <w:rPr>
                <w:rFonts w:ascii="Times New Roman"/>
                <w:b w:val="false"/>
                <w:i w:val="false"/>
                <w:color w:val="000000"/>
                <w:sz w:val="20"/>
              </w:rPr>
              <w:t>
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21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 дейст</w:t>
            </w:r>
            <w:r>
              <w:br/>
            </w:r>
            <w:r>
              <w:rPr>
                <w:rFonts w:ascii="Times New Roman"/>
                <w:b w:val="false"/>
                <w:i w:val="false"/>
                <w:color w:val="000000"/>
                <w:sz w:val="20"/>
              </w:rPr>
              <w:t>
вия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547"/>
        <w:gridCol w:w="1612"/>
        <w:gridCol w:w="1396"/>
        <w:gridCol w:w="1914"/>
        <w:gridCol w:w="2411"/>
        <w:gridCol w:w="2088"/>
      </w:tblGrid>
      <w:tr>
        <w:trPr>
          <w:trHeight w:val="52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w:t>
            </w:r>
            <w:r>
              <w:br/>
            </w:r>
            <w:r>
              <w:rPr>
                <w:rFonts w:ascii="Times New Roman"/>
                <w:b w:val="false"/>
                <w:i w:val="false"/>
                <w:color w:val="000000"/>
                <w:sz w:val="20"/>
              </w:rPr>
              <w:t>
лярия</w:t>
            </w:r>
            <w:r>
              <w:br/>
            </w:r>
            <w:r>
              <w:rPr>
                <w:rFonts w:ascii="Times New Roman"/>
                <w:b w:val="false"/>
                <w:i w:val="false"/>
                <w:color w:val="000000"/>
                <w:sz w:val="20"/>
              </w:rPr>
              <w:t>
специа</w:t>
            </w:r>
            <w:r>
              <w:br/>
            </w:r>
            <w:r>
              <w:rPr>
                <w:rFonts w:ascii="Times New Roman"/>
                <w:b w:val="false"/>
                <w:i w:val="false"/>
                <w:color w:val="000000"/>
                <w:sz w:val="20"/>
              </w:rPr>
              <w:t>
лизи</w:t>
            </w:r>
            <w:r>
              <w:br/>
            </w:r>
            <w:r>
              <w:rPr>
                <w:rFonts w:ascii="Times New Roman"/>
                <w:b w:val="false"/>
                <w:i w:val="false"/>
                <w:color w:val="000000"/>
                <w:sz w:val="20"/>
              </w:rPr>
              <w:t>
рован</w:t>
            </w:r>
            <w:r>
              <w:br/>
            </w:r>
            <w:r>
              <w:rPr>
                <w:rFonts w:ascii="Times New Roman"/>
                <w:b w:val="false"/>
                <w:i w:val="false"/>
                <w:color w:val="000000"/>
                <w:sz w:val="20"/>
              </w:rPr>
              <w:t>
ного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w:t>
            </w:r>
            <w:r>
              <w:br/>
            </w:r>
            <w:r>
              <w:rPr>
                <w:rFonts w:ascii="Times New Roman"/>
                <w:b w:val="false"/>
                <w:i w:val="false"/>
                <w:color w:val="000000"/>
                <w:sz w:val="20"/>
              </w:rPr>
              <w:t>
приятия</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r>
              <w:br/>
            </w:r>
            <w:r>
              <w:rPr>
                <w:rFonts w:ascii="Times New Roman"/>
                <w:b w:val="false"/>
                <w:i w:val="false"/>
                <w:color w:val="000000"/>
                <w:sz w:val="20"/>
              </w:rPr>
              <w:t>
специа</w:t>
            </w:r>
            <w:r>
              <w:br/>
            </w:r>
            <w:r>
              <w:rPr>
                <w:rFonts w:ascii="Times New Roman"/>
                <w:b w:val="false"/>
                <w:i w:val="false"/>
                <w:color w:val="000000"/>
                <w:sz w:val="20"/>
              </w:rPr>
              <w:t>
лизи</w:t>
            </w:r>
            <w:r>
              <w:br/>
            </w:r>
            <w:r>
              <w:rPr>
                <w:rFonts w:ascii="Times New Roman"/>
                <w:b w:val="false"/>
                <w:i w:val="false"/>
                <w:color w:val="000000"/>
                <w:sz w:val="20"/>
              </w:rPr>
              <w:t>
рован</w:t>
            </w:r>
            <w:r>
              <w:br/>
            </w:r>
            <w:r>
              <w:rPr>
                <w:rFonts w:ascii="Times New Roman"/>
                <w:b w:val="false"/>
                <w:i w:val="false"/>
                <w:color w:val="000000"/>
                <w:sz w:val="20"/>
              </w:rPr>
              <w:t>
ного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 предприя</w:t>
            </w:r>
            <w:r>
              <w:br/>
            </w:r>
            <w:r>
              <w:rPr>
                <w:rFonts w:ascii="Times New Roman"/>
                <w:b w:val="false"/>
                <w:i w:val="false"/>
                <w:color w:val="000000"/>
                <w:sz w:val="20"/>
              </w:rPr>
              <w:t>
тия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предприятия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ствоспе</w:t>
            </w:r>
            <w:r>
              <w:br/>
            </w:r>
            <w:r>
              <w:rPr>
                <w:rFonts w:ascii="Times New Roman"/>
                <w:b w:val="false"/>
                <w:i w:val="false"/>
                <w:color w:val="000000"/>
                <w:sz w:val="20"/>
              </w:rPr>
              <w:t>
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58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 их</w:t>
            </w:r>
            <w:r>
              <w:br/>
            </w:r>
            <w:r>
              <w:rPr>
                <w:rFonts w:ascii="Times New Roman"/>
                <w:b w:val="false"/>
                <w:i w:val="false"/>
                <w:color w:val="000000"/>
                <w:sz w:val="20"/>
              </w:rPr>
              <w:t>
описание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w:t>
            </w:r>
            <w:r>
              <w:br/>
            </w:r>
            <w:r>
              <w:rPr>
                <w:rFonts w:ascii="Times New Roman"/>
                <w:b w:val="false"/>
                <w:i w:val="false"/>
                <w:color w:val="000000"/>
                <w:sz w:val="20"/>
              </w:rPr>
              <w:t xml:space="preserve">
са </w:t>
            </w:r>
            <w:r>
              <w:br/>
            </w:r>
            <w:r>
              <w:rPr>
                <w:rFonts w:ascii="Times New Roman"/>
                <w:b w:val="false"/>
                <w:i w:val="false"/>
                <w:color w:val="000000"/>
                <w:sz w:val="20"/>
              </w:rPr>
              <w:t>
упол</w:t>
            </w:r>
            <w:r>
              <w:br/>
            </w:r>
            <w:r>
              <w:rPr>
                <w:rFonts w:ascii="Times New Roman"/>
                <w:b w:val="false"/>
                <w:i w:val="false"/>
                <w:color w:val="000000"/>
                <w:sz w:val="20"/>
              </w:rPr>
              <w:t>
номоч</w:t>
            </w:r>
            <w:r>
              <w:br/>
            </w:r>
            <w:r>
              <w:rPr>
                <w:rFonts w:ascii="Times New Roman"/>
                <w:b w:val="false"/>
                <w:i w:val="false"/>
                <w:color w:val="000000"/>
                <w:sz w:val="20"/>
              </w:rPr>
              <w:t>
енного</w:t>
            </w:r>
            <w:r>
              <w:br/>
            </w:r>
            <w:r>
              <w:rPr>
                <w:rFonts w:ascii="Times New Roman"/>
                <w:b w:val="false"/>
                <w:i w:val="false"/>
                <w:color w:val="000000"/>
                <w:sz w:val="20"/>
              </w:rPr>
              <w:t>
органа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экспертизы</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w:t>
            </w:r>
            <w:r>
              <w:br/>
            </w:r>
            <w:r>
              <w:rPr>
                <w:rFonts w:ascii="Times New Roman"/>
                <w:b w:val="false"/>
                <w:i w:val="false"/>
                <w:color w:val="000000"/>
                <w:sz w:val="20"/>
              </w:rPr>
              <w:t>
та,орга</w:t>
            </w:r>
            <w:r>
              <w:br/>
            </w:r>
            <w:r>
              <w:rPr>
                <w:rFonts w:ascii="Times New Roman"/>
                <w:b w:val="false"/>
                <w:i w:val="false"/>
                <w:color w:val="000000"/>
                <w:sz w:val="20"/>
              </w:rPr>
              <w:t>
низацион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водст</w:t>
            </w:r>
            <w:r>
              <w:br/>
            </w:r>
            <w:r>
              <w:rPr>
                <w:rFonts w:ascii="Times New Roman"/>
                <w:b w:val="false"/>
                <w:i w:val="false"/>
                <w:color w:val="000000"/>
                <w:sz w:val="20"/>
              </w:rPr>
              <w:t>
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w:t>
            </w:r>
            <w:r>
              <w:br/>
            </w:r>
            <w:r>
              <w:rPr>
                <w:rFonts w:ascii="Times New Roman"/>
                <w:b w:val="false"/>
                <w:i w:val="false"/>
                <w:color w:val="000000"/>
                <w:sz w:val="20"/>
              </w:rPr>
              <w:t>
ции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 выдачи</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руко</w:t>
            </w:r>
            <w:r>
              <w:br/>
            </w:r>
            <w:r>
              <w:rPr>
                <w:rFonts w:ascii="Times New Roman"/>
                <w:b w:val="false"/>
                <w:i w:val="false"/>
                <w:color w:val="000000"/>
                <w:sz w:val="20"/>
              </w:rPr>
              <w:t>
водству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w:t>
            </w:r>
            <w:r>
              <w:br/>
            </w:r>
            <w:r>
              <w:rPr>
                <w:rFonts w:ascii="Times New Roman"/>
                <w:b w:val="false"/>
                <w:i w:val="false"/>
                <w:color w:val="000000"/>
                <w:sz w:val="20"/>
              </w:rPr>
              <w:t>
товле</w:t>
            </w:r>
            <w:r>
              <w:br/>
            </w:r>
            <w:r>
              <w:rPr>
                <w:rFonts w:ascii="Times New Roman"/>
                <w:b w:val="false"/>
                <w:i w:val="false"/>
                <w:color w:val="000000"/>
                <w:sz w:val="20"/>
              </w:rPr>
              <w:t>
ния ак</w:t>
            </w:r>
            <w:r>
              <w:br/>
            </w:r>
            <w:r>
              <w:rPr>
                <w:rFonts w:ascii="Times New Roman"/>
                <w:b w:val="false"/>
                <w:i w:val="false"/>
                <w:color w:val="000000"/>
                <w:sz w:val="20"/>
              </w:rPr>
              <w:t>
та - 6</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w:t>
            </w:r>
            <w:r>
              <w:br/>
            </w:r>
            <w:r>
              <w:rPr>
                <w:rFonts w:ascii="Times New Roman"/>
                <w:b w:val="false"/>
                <w:i w:val="false"/>
                <w:color w:val="000000"/>
                <w:sz w:val="20"/>
              </w:rPr>
              <w:t>
товле</w:t>
            </w:r>
            <w:r>
              <w:br/>
            </w:r>
            <w:r>
              <w:rPr>
                <w:rFonts w:ascii="Times New Roman"/>
                <w:b w:val="false"/>
                <w:i w:val="false"/>
                <w:color w:val="000000"/>
                <w:sz w:val="20"/>
              </w:rPr>
              <w:t>
ния дубли</w:t>
            </w:r>
            <w:r>
              <w:br/>
            </w:r>
            <w:r>
              <w:rPr>
                <w:rFonts w:ascii="Times New Roman"/>
                <w:b w:val="false"/>
                <w:i w:val="false"/>
                <w:color w:val="000000"/>
                <w:sz w:val="20"/>
              </w:rPr>
              <w:t>
ката</w:t>
            </w:r>
            <w:r>
              <w:br/>
            </w:r>
            <w:r>
              <w:rPr>
                <w:rFonts w:ascii="Times New Roman"/>
                <w:b w:val="false"/>
                <w:i w:val="false"/>
                <w:color w:val="000000"/>
                <w:sz w:val="20"/>
              </w:rPr>
              <w:t>
акта -</w:t>
            </w:r>
            <w:r>
              <w:br/>
            </w:r>
            <w:r>
              <w:rPr>
                <w:rFonts w:ascii="Times New Roman"/>
                <w:b w:val="false"/>
                <w:i w:val="false"/>
                <w:color w:val="000000"/>
                <w:sz w:val="20"/>
              </w:rPr>
              <w:t>
4 рабо</w:t>
            </w:r>
            <w:r>
              <w:br/>
            </w:r>
            <w:r>
              <w:rPr>
                <w:rFonts w:ascii="Times New Roman"/>
                <w:b w:val="false"/>
                <w:i w:val="false"/>
                <w:color w:val="000000"/>
                <w:sz w:val="20"/>
              </w:rPr>
              <w:t>
чих</w:t>
            </w:r>
            <w:r>
              <w:br/>
            </w:r>
            <w:r>
              <w:rPr>
                <w:rFonts w:ascii="Times New Roman"/>
                <w:b w:val="false"/>
                <w:i w:val="false"/>
                <w:color w:val="000000"/>
                <w:sz w:val="20"/>
              </w:rPr>
              <w:t>
дня</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w:t>
            </w:r>
            <w:r>
              <w:br/>
            </w:r>
            <w:r>
              <w:rPr>
                <w:rFonts w:ascii="Times New Roman"/>
                <w:b w:val="false"/>
                <w:i w:val="false"/>
                <w:color w:val="000000"/>
                <w:sz w:val="20"/>
              </w:rPr>
              <w:t>
чение</w:t>
            </w:r>
            <w:r>
              <w:br/>
            </w:r>
            <w:r>
              <w:rPr>
                <w:rFonts w:ascii="Times New Roman"/>
                <w:b w:val="false"/>
                <w:i w:val="false"/>
                <w:color w:val="000000"/>
                <w:sz w:val="20"/>
              </w:rPr>
              <w:t>
2 ра</w:t>
            </w:r>
            <w:r>
              <w:br/>
            </w:r>
            <w:r>
              <w:rPr>
                <w:rFonts w:ascii="Times New Roman"/>
                <w:b w:val="false"/>
                <w:i w:val="false"/>
                <w:color w:val="000000"/>
                <w:sz w:val="20"/>
              </w:rPr>
              <w:t>
бочих</w:t>
            </w:r>
            <w:r>
              <w:br/>
            </w:r>
            <w:r>
              <w:rPr>
                <w:rFonts w:ascii="Times New Roman"/>
                <w:b w:val="false"/>
                <w:i w:val="false"/>
                <w:color w:val="000000"/>
                <w:sz w:val="20"/>
              </w:rPr>
              <w:t>
дней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годейст</w:t>
            </w:r>
            <w:r>
              <w:br/>
            </w:r>
            <w:r>
              <w:rPr>
                <w:rFonts w:ascii="Times New Roman"/>
                <w:b w:val="false"/>
                <w:i w:val="false"/>
                <w:color w:val="000000"/>
                <w:sz w:val="20"/>
              </w:rPr>
              <w:t>
вия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643"/>
        <w:gridCol w:w="1857"/>
        <w:gridCol w:w="2093"/>
        <w:gridCol w:w="2587"/>
        <w:gridCol w:w="2823"/>
      </w:tblGrid>
      <w:tr>
        <w:trPr>
          <w:trHeight w:val="46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w:t>
            </w:r>
            <w:r>
              <w:br/>
            </w:r>
            <w:r>
              <w:rPr>
                <w:rFonts w:ascii="Times New Roman"/>
                <w:b w:val="false"/>
                <w:i w:val="false"/>
                <w:color w:val="000000"/>
                <w:sz w:val="20"/>
              </w:rPr>
              <w:t>
лярия</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w:t>
            </w:r>
            <w:r>
              <w:br/>
            </w:r>
            <w:r>
              <w:rPr>
                <w:rFonts w:ascii="Times New Roman"/>
                <w:b w:val="false"/>
                <w:i w:val="false"/>
                <w:color w:val="000000"/>
                <w:sz w:val="20"/>
              </w:rPr>
              <w:t>
во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 акта)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ответа об</w:t>
            </w:r>
            <w:r>
              <w:br/>
            </w:r>
            <w:r>
              <w:rPr>
                <w:rFonts w:ascii="Times New Roman"/>
                <w:b w:val="false"/>
                <w:i w:val="false"/>
                <w:color w:val="000000"/>
                <w:sz w:val="20"/>
              </w:rPr>
              <w:t>
отказе ли</w:t>
            </w:r>
            <w:r>
              <w:br/>
            </w:r>
            <w:r>
              <w:rPr>
                <w:rFonts w:ascii="Times New Roman"/>
                <w:b w:val="false"/>
                <w:i w:val="false"/>
                <w:color w:val="000000"/>
                <w:sz w:val="20"/>
              </w:rPr>
              <w:t>
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регистрация</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книге</w:t>
            </w:r>
            <w:r>
              <w:br/>
            </w:r>
            <w:r>
              <w:rPr>
                <w:rFonts w:ascii="Times New Roman"/>
                <w:b w:val="false"/>
                <w:i w:val="false"/>
                <w:color w:val="000000"/>
                <w:sz w:val="20"/>
              </w:rPr>
              <w:t>
выдачи ак</w:t>
            </w:r>
            <w:r>
              <w:br/>
            </w:r>
            <w:r>
              <w:rPr>
                <w:rFonts w:ascii="Times New Roman"/>
                <w:b w:val="false"/>
                <w:i w:val="false"/>
                <w:color w:val="000000"/>
                <w:sz w:val="20"/>
              </w:rPr>
              <w:t>
тов, выдача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потребителю</w:t>
            </w:r>
            <w:r>
              <w:br/>
            </w:r>
            <w:r>
              <w:rPr>
                <w:rFonts w:ascii="Times New Roman"/>
                <w:b w:val="false"/>
                <w:i w:val="false"/>
                <w:color w:val="000000"/>
                <w:sz w:val="20"/>
              </w:rPr>
              <w:t>
или переда</w:t>
            </w:r>
            <w:r>
              <w:br/>
            </w:r>
            <w:r>
              <w:rPr>
                <w:rFonts w:ascii="Times New Roman"/>
                <w:b w:val="false"/>
                <w:i w:val="false"/>
                <w:color w:val="000000"/>
                <w:sz w:val="20"/>
              </w:rPr>
              <w:t>
ча в Центр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 либо мотивиро</w:t>
            </w:r>
            <w:r>
              <w:br/>
            </w:r>
            <w:r>
              <w:rPr>
                <w:rFonts w:ascii="Times New Roman"/>
                <w:b w:val="false"/>
                <w:i w:val="false"/>
                <w:color w:val="000000"/>
                <w:sz w:val="20"/>
              </w:rPr>
              <w:t>
ванного отве</w:t>
            </w:r>
            <w:r>
              <w:br/>
            </w:r>
            <w:r>
              <w:rPr>
                <w:rFonts w:ascii="Times New Roman"/>
                <w:b w:val="false"/>
                <w:i w:val="false"/>
                <w:color w:val="000000"/>
                <w:sz w:val="20"/>
              </w:rPr>
              <w:t>
та об отказе</w:t>
            </w:r>
            <w:r>
              <w:br/>
            </w:r>
            <w:r>
              <w:rPr>
                <w:rFonts w:ascii="Times New Roman"/>
                <w:b w:val="false"/>
                <w:i w:val="false"/>
                <w:color w:val="000000"/>
                <w:sz w:val="20"/>
              </w:rPr>
              <w:t>
потребителю</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w:t>
            </w:r>
            <w:r>
              <w:br/>
            </w:r>
            <w:r>
              <w:rPr>
                <w:rFonts w:ascii="Times New Roman"/>
                <w:b w:val="false"/>
                <w:i w:val="false"/>
                <w:color w:val="000000"/>
                <w:sz w:val="20"/>
              </w:rPr>
              <w:t>
та, орга</w:t>
            </w:r>
            <w:r>
              <w:br/>
            </w:r>
            <w:r>
              <w:rPr>
                <w:rFonts w:ascii="Times New Roman"/>
                <w:b w:val="false"/>
                <w:i w:val="false"/>
                <w:color w:val="000000"/>
                <w:sz w:val="20"/>
              </w:rPr>
              <w:t>
низацион</w:t>
            </w:r>
            <w:r>
              <w:br/>
            </w:r>
            <w:r>
              <w:rPr>
                <w:rFonts w:ascii="Times New Roman"/>
                <w:b w:val="false"/>
                <w:i w:val="false"/>
                <w:color w:val="000000"/>
                <w:sz w:val="20"/>
              </w:rPr>
              <w:t>
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 орган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на под</w:t>
            </w:r>
            <w:r>
              <w:br/>
            </w:r>
            <w:r>
              <w:rPr>
                <w:rFonts w:ascii="Times New Roman"/>
                <w:b w:val="false"/>
                <w:i w:val="false"/>
                <w:color w:val="000000"/>
                <w:sz w:val="20"/>
              </w:rPr>
              <w:t>
писание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w:t>
            </w:r>
            <w:r>
              <w:br/>
            </w:r>
            <w:r>
              <w:rPr>
                <w:rFonts w:ascii="Times New Roman"/>
                <w:b w:val="false"/>
                <w:i w:val="false"/>
                <w:color w:val="000000"/>
                <w:sz w:val="20"/>
              </w:rPr>
              <w:t>
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моти</w:t>
            </w:r>
            <w:r>
              <w:br/>
            </w:r>
            <w:r>
              <w:rPr>
                <w:rFonts w:ascii="Times New Roman"/>
                <w:b w:val="false"/>
                <w:i w:val="false"/>
                <w:color w:val="000000"/>
                <w:sz w:val="20"/>
              </w:rPr>
              <w:t>
вированного</w:t>
            </w:r>
            <w:r>
              <w:br/>
            </w:r>
            <w:r>
              <w:rPr>
                <w:rFonts w:ascii="Times New Roman"/>
                <w:b w:val="false"/>
                <w:i w:val="false"/>
                <w:color w:val="000000"/>
                <w:sz w:val="20"/>
              </w:rPr>
              <w:t>
отказа либо</w:t>
            </w:r>
            <w:r>
              <w:br/>
            </w:r>
            <w:r>
              <w:rPr>
                <w:rFonts w:ascii="Times New Roman"/>
                <w:b w:val="false"/>
                <w:i w:val="false"/>
                <w:color w:val="000000"/>
                <w:sz w:val="20"/>
              </w:rPr>
              <w:t>
письменного уведомления</w:t>
            </w:r>
            <w:r>
              <w:br/>
            </w:r>
            <w:r>
              <w:rPr>
                <w:rFonts w:ascii="Times New Roman"/>
                <w:b w:val="false"/>
                <w:i w:val="false"/>
                <w:color w:val="000000"/>
                <w:sz w:val="20"/>
              </w:rPr>
              <w:t>
о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потреби</w:t>
            </w:r>
            <w:r>
              <w:br/>
            </w:r>
            <w:r>
              <w:rPr>
                <w:rFonts w:ascii="Times New Roman"/>
                <w:b w:val="false"/>
                <w:i w:val="false"/>
                <w:color w:val="000000"/>
                <w:sz w:val="20"/>
              </w:rPr>
              <w:t>
телю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 дейст</w:t>
            </w:r>
            <w:r>
              <w:br/>
            </w:r>
            <w:r>
              <w:rPr>
                <w:rFonts w:ascii="Times New Roman"/>
                <w:b w:val="false"/>
                <w:i w:val="false"/>
                <w:color w:val="000000"/>
                <w:sz w:val="20"/>
              </w:rPr>
              <w:t>
вия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2656"/>
        <w:gridCol w:w="2340"/>
        <w:gridCol w:w="2319"/>
        <w:gridCol w:w="2594"/>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w:t>
            </w:r>
            <w:r>
              <w:br/>
            </w:r>
            <w:r>
              <w:rPr>
                <w:rFonts w:ascii="Times New Roman"/>
                <w:b w:val="false"/>
                <w:i w:val="false"/>
                <w:color w:val="000000"/>
                <w:sz w:val="20"/>
              </w:rPr>
              <w:t>
ствоупол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вуполномо</w:t>
            </w:r>
            <w:r>
              <w:br/>
            </w:r>
            <w:r>
              <w:rPr>
                <w:rFonts w:ascii="Times New Roman"/>
                <w:b w:val="false"/>
                <w:i w:val="false"/>
                <w:color w:val="000000"/>
                <w:sz w:val="20"/>
              </w:rPr>
              <w:t>
ченный орган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3 Определе</w:t>
            </w:r>
            <w:r>
              <w:br/>
            </w:r>
            <w:r>
              <w:rPr>
                <w:rFonts w:ascii="Times New Roman"/>
                <w:b w:val="false"/>
                <w:i w:val="false"/>
                <w:color w:val="000000"/>
                <w:sz w:val="20"/>
              </w:rPr>
              <w:t>
ние ответ</w:t>
            </w:r>
            <w:r>
              <w:br/>
            </w:r>
            <w:r>
              <w:rPr>
                <w:rFonts w:ascii="Times New Roman"/>
                <w:b w:val="false"/>
                <w:i w:val="false"/>
                <w:color w:val="000000"/>
                <w:sz w:val="20"/>
              </w:rPr>
              <w:t>
ственного</w:t>
            </w:r>
            <w:r>
              <w:br/>
            </w:r>
            <w:r>
              <w:rPr>
                <w:rFonts w:ascii="Times New Roman"/>
                <w:b w:val="false"/>
                <w:i w:val="false"/>
                <w:color w:val="000000"/>
                <w:sz w:val="20"/>
              </w:rPr>
              <w:t>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w:t>
            </w:r>
            <w:r>
              <w:br/>
            </w:r>
            <w:r>
              <w:rPr>
                <w:rFonts w:ascii="Times New Roman"/>
                <w:b w:val="false"/>
                <w:i w:val="false"/>
                <w:color w:val="000000"/>
                <w:sz w:val="20"/>
              </w:rPr>
              <w:t>
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w:t>
            </w:r>
            <w:r>
              <w:br/>
            </w:r>
            <w:r>
              <w:rPr>
                <w:rFonts w:ascii="Times New Roman"/>
                <w:b w:val="false"/>
                <w:i w:val="false"/>
                <w:color w:val="000000"/>
                <w:sz w:val="20"/>
              </w:rPr>
              <w:t>
го запроса уполномочен</w:t>
            </w:r>
            <w:r>
              <w:br/>
            </w:r>
            <w:r>
              <w:rPr>
                <w:rFonts w:ascii="Times New Roman"/>
                <w:b w:val="false"/>
                <w:i w:val="false"/>
                <w:color w:val="000000"/>
                <w:sz w:val="20"/>
              </w:rPr>
              <w:t>
ного органа,</w:t>
            </w:r>
            <w:r>
              <w:br/>
            </w:r>
            <w:r>
              <w:rPr>
                <w:rFonts w:ascii="Times New Roman"/>
                <w:b w:val="false"/>
                <w:i w:val="false"/>
                <w:color w:val="000000"/>
                <w:sz w:val="20"/>
              </w:rPr>
              <w:t>
изготовление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7</w:t>
            </w:r>
            <w:r>
              <w:br/>
            </w:r>
            <w:r>
              <w:rPr>
                <w:rFonts w:ascii="Times New Roman"/>
                <w:b w:val="false"/>
                <w:i w:val="false"/>
                <w:color w:val="000000"/>
                <w:sz w:val="20"/>
              </w:rPr>
              <w:t>
Подписание</w:t>
            </w:r>
            <w:r>
              <w:br/>
            </w:r>
            <w:r>
              <w:rPr>
                <w:rFonts w:ascii="Times New Roman"/>
                <w:b w:val="false"/>
                <w:i w:val="false"/>
                <w:color w:val="000000"/>
                <w:sz w:val="20"/>
              </w:rPr>
              <w:t>
акта (дуб</w:t>
            </w:r>
            <w:r>
              <w:br/>
            </w:r>
            <w:r>
              <w:rPr>
                <w:rFonts w:ascii="Times New Roman"/>
                <w:b w:val="false"/>
                <w:i w:val="false"/>
                <w:color w:val="000000"/>
                <w:sz w:val="20"/>
              </w:rPr>
              <w:t>
ликата акта)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w:t>
            </w:r>
            <w:r>
              <w:br/>
            </w:r>
            <w:r>
              <w:rPr>
                <w:rFonts w:ascii="Times New Roman"/>
                <w:b w:val="false"/>
                <w:i w:val="false"/>
                <w:color w:val="000000"/>
                <w:sz w:val="20"/>
              </w:rPr>
              <w:t>
печатью и</w:t>
            </w:r>
            <w:r>
              <w:br/>
            </w:r>
            <w:r>
              <w:rPr>
                <w:rFonts w:ascii="Times New Roman"/>
                <w:b w:val="false"/>
                <w:i w:val="false"/>
                <w:color w:val="000000"/>
                <w:sz w:val="20"/>
              </w:rPr>
              <w:t>
регистра</w:t>
            </w:r>
            <w:r>
              <w:br/>
            </w:r>
            <w:r>
              <w:rPr>
                <w:rFonts w:ascii="Times New Roman"/>
                <w:b w:val="false"/>
                <w:i w:val="false"/>
                <w:color w:val="000000"/>
                <w:sz w:val="20"/>
              </w:rPr>
              <w:t>
ция в кни</w:t>
            </w:r>
            <w:r>
              <w:br/>
            </w:r>
            <w:r>
              <w:rPr>
                <w:rFonts w:ascii="Times New Roman"/>
                <w:b w:val="false"/>
                <w:i w:val="false"/>
                <w:color w:val="000000"/>
                <w:sz w:val="20"/>
              </w:rPr>
              <w:t>
ге выдачи</w:t>
            </w:r>
            <w:r>
              <w:br/>
            </w:r>
            <w:r>
              <w:rPr>
                <w:rFonts w:ascii="Times New Roman"/>
                <w:b w:val="false"/>
                <w:i w:val="false"/>
                <w:color w:val="000000"/>
                <w:sz w:val="20"/>
              </w:rPr>
              <w:t>
актов, пе</w:t>
            </w:r>
            <w:r>
              <w:br/>
            </w:r>
            <w:r>
              <w:rPr>
                <w:rFonts w:ascii="Times New Roman"/>
                <w:b w:val="false"/>
                <w:i w:val="false"/>
                <w:color w:val="000000"/>
                <w:sz w:val="20"/>
              </w:rPr>
              <w:t>
редача</w:t>
            </w:r>
            <w:r>
              <w:br/>
            </w:r>
            <w:r>
              <w:rPr>
                <w:rFonts w:ascii="Times New Roman"/>
                <w:b w:val="false"/>
                <w:i w:val="false"/>
                <w:color w:val="000000"/>
                <w:sz w:val="20"/>
              </w:rPr>
              <w:t>
акта (дубл</w:t>
            </w:r>
            <w:r>
              <w:br/>
            </w:r>
            <w:r>
              <w:rPr>
                <w:rFonts w:ascii="Times New Roman"/>
                <w:b w:val="false"/>
                <w:i w:val="false"/>
                <w:color w:val="000000"/>
                <w:sz w:val="20"/>
              </w:rPr>
              <w:t>
иката</w:t>
            </w:r>
            <w:r>
              <w:br/>
            </w:r>
            <w:r>
              <w:rPr>
                <w:rFonts w:ascii="Times New Roman"/>
                <w:b w:val="false"/>
                <w:i w:val="false"/>
                <w:color w:val="000000"/>
                <w:sz w:val="20"/>
              </w:rPr>
              <w:t>
акта) в</w:t>
            </w:r>
            <w:r>
              <w:br/>
            </w:r>
            <w:r>
              <w:rPr>
                <w:rFonts w:ascii="Times New Roman"/>
                <w:b w:val="false"/>
                <w:i w:val="false"/>
                <w:color w:val="000000"/>
                <w:sz w:val="20"/>
              </w:rPr>
              <w:t>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потреби</w:t>
            </w:r>
            <w:r>
              <w:br/>
            </w:r>
            <w:r>
              <w:rPr>
                <w:rFonts w:ascii="Times New Roman"/>
                <w:b w:val="false"/>
                <w:i w:val="false"/>
                <w:color w:val="000000"/>
                <w:sz w:val="20"/>
              </w:rPr>
              <w:t>
телю в Центре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3440"/>
        <w:gridCol w:w="2792"/>
        <w:gridCol w:w="3190"/>
      </w:tblGrid>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 уполномоченный орган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 выдача расписки регистрация, направление заявления руководству уполномоченного органа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мотивированно</w:t>
            </w:r>
            <w:r>
              <w:br/>
            </w:r>
            <w:r>
              <w:rPr>
                <w:rFonts w:ascii="Times New Roman"/>
                <w:b w:val="false"/>
                <w:i w:val="false"/>
                <w:color w:val="000000"/>
                <w:sz w:val="20"/>
              </w:rPr>
              <w:t>
го отказа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w:t>
            </w:r>
            <w:r>
              <w:br/>
            </w:r>
            <w:r>
              <w:rPr>
                <w:rFonts w:ascii="Times New Roman"/>
                <w:b w:val="false"/>
                <w:i w:val="false"/>
                <w:color w:val="000000"/>
                <w:sz w:val="20"/>
              </w:rPr>
              <w:t>
отказа</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w:t>
            </w:r>
            <w:r>
              <w:br/>
            </w:r>
            <w:r>
              <w:rPr>
                <w:rFonts w:ascii="Times New Roman"/>
                <w:b w:val="false"/>
                <w:i w:val="false"/>
                <w:color w:val="000000"/>
                <w:sz w:val="20"/>
              </w:rPr>
              <w:t>
ванного отказа</w:t>
            </w:r>
            <w:r>
              <w:br/>
            </w:r>
            <w:r>
              <w:rPr>
                <w:rFonts w:ascii="Times New Roman"/>
                <w:b w:val="false"/>
                <w:i w:val="false"/>
                <w:color w:val="000000"/>
                <w:sz w:val="20"/>
              </w:rPr>
              <w:t>
потребителю в</w:t>
            </w:r>
            <w:r>
              <w:br/>
            </w:r>
            <w:r>
              <w:rPr>
                <w:rFonts w:ascii="Times New Roman"/>
                <w:b w:val="false"/>
                <w:i w:val="false"/>
                <w:color w:val="000000"/>
                <w:sz w:val="20"/>
              </w:rPr>
              <w:t>
Центре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6"/>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2616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61600" cy="5600700"/>
                    </a:xfrm>
                    <a:prstGeom prst="rect">
                      <a:avLst/>
                    </a:prstGeom>
                  </pic:spPr>
                </pic:pic>
              </a:graphicData>
            </a:graphic>
          </wp:inline>
        </w:drawing>
      </w:r>
    </w:p>
    <w:bookmarkStart w:name="z66" w:id="2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7"/>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2395"/>
        <w:gridCol w:w="877"/>
        <w:gridCol w:w="3893"/>
      </w:tblGrid>
      <w:tr>
        <w:trPr>
          <w:trHeight w:val="30" w:hRule="atLeast"/>
        </w:trPr>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67" w:id="2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«16» июля 2012 года № 302</w:t>
      </w:r>
    </w:p>
    <w:bookmarkEnd w:id="28"/>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возмездного (долгосрочного, краткосрочного) землепользования (аренды)»</w:t>
      </w:r>
    </w:p>
    <w:bookmarkStart w:name="z68" w:id="29"/>
    <w:p>
      <w:pPr>
        <w:spacing w:after="0"/>
        <w:ind w:left="0"/>
        <w:jc w:val="left"/>
      </w:pPr>
      <w:r>
        <w:rPr>
          <w:rFonts w:ascii="Times New Roman"/>
          <w:b/>
          <w:i w:val="false"/>
          <w:color w:val="000000"/>
        </w:rPr>
        <w:t xml:space="preserve"> 
1. Общие положения</w:t>
      </w:r>
    </w:p>
    <w:bookmarkEnd w:id="29"/>
    <w:bookmarkStart w:name="z69" w:id="30"/>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«Кызылжарский районный отдел земельных отношений»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30"/>
    <w:bookmarkStart w:name="z74" w:id="3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1"/>
    <w:bookmarkStart w:name="z75" w:id="32"/>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Кызылжарский район, аул Бесколь улица Институтская 1в, телефон: 8(71538)2-15-54;</w:t>
      </w:r>
      <w:r>
        <w:br/>
      </w:r>
      <w:r>
        <w:rPr>
          <w:rFonts w:ascii="Times New Roman"/>
          <w:b w:val="false"/>
          <w:i w:val="false"/>
          <w:color w:val="000000"/>
          <w:sz w:val="28"/>
        </w:rPr>
        <w:t>
      Государственная услуга также оказывается в здании Центра по адресу: Северо-Казахстанская область, Кызылжарский район, аул Бесколь, улица Институтская 1в, телефон: 8(71538)2-17-56.</w:t>
      </w:r>
      <w:r>
        <w:br/>
      </w:r>
      <w:r>
        <w:rPr>
          <w:rFonts w:ascii="Times New Roman"/>
          <w:b w:val="false"/>
          <w:i w:val="false"/>
          <w:color w:val="000000"/>
          <w:sz w:val="28"/>
        </w:rPr>
        <w:t xml:space="preserve">
      8. Государственная услуга предоставляется: </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zemotbish@mail.ru.</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2"/>
    <w:bookmarkStart w:name="z83" w:id="33"/>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33"/>
    <w:bookmarkStart w:name="z84" w:id="34"/>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согласно приложению 1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4"/>
    <w:bookmarkStart w:name="z91" w:id="35"/>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35"/>
    <w:bookmarkStart w:name="z92" w:id="36"/>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36"/>
    <w:bookmarkStart w:name="z93" w:id="3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7"/>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Дата__________ Заявитель _____________________________________</w:t>
      </w:r>
      <w:r>
        <w:br/>
      </w:r>
      <w:r>
        <w:rPr>
          <w:rFonts w:ascii="Times New Roman"/>
          <w:b w:val="false"/>
          <w:i w:val="false"/>
          <w:color w:val="000000"/>
          <w:sz w:val="28"/>
        </w:rPr>
        <w:t>
                            (фамилия, имя, отчество физического _____________________________________________________________________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(уполномоченного лица, подпись)</w:t>
      </w:r>
    </w:p>
    <w:bookmarkStart w:name="z94" w:id="3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8"/>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490"/>
        <w:gridCol w:w="1620"/>
        <w:gridCol w:w="1403"/>
        <w:gridCol w:w="1902"/>
        <w:gridCol w:w="2423"/>
        <w:gridCol w:w="20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w:t>
            </w:r>
            <w:r>
              <w:br/>
            </w:r>
            <w:r>
              <w:rPr>
                <w:rFonts w:ascii="Times New Roman"/>
                <w:b w:val="false"/>
                <w:i w:val="false"/>
                <w:color w:val="000000"/>
                <w:sz w:val="20"/>
              </w:rPr>
              <w:t>
пектор</w:t>
            </w:r>
            <w:r>
              <w:br/>
            </w:r>
            <w:r>
              <w:rPr>
                <w:rFonts w:ascii="Times New Roman"/>
                <w:b w:val="false"/>
                <w:i w:val="false"/>
                <w:color w:val="000000"/>
                <w:sz w:val="20"/>
              </w:rPr>
              <w:t>
нако</w:t>
            </w:r>
            <w:r>
              <w:br/>
            </w:r>
            <w:r>
              <w:rPr>
                <w:rFonts w:ascii="Times New Roman"/>
                <w:b w:val="false"/>
                <w:i w:val="false"/>
                <w:color w:val="000000"/>
                <w:sz w:val="20"/>
              </w:rPr>
              <w:t>
питель</w:t>
            </w:r>
            <w:r>
              <w:br/>
            </w:r>
            <w:r>
              <w:rPr>
                <w:rFonts w:ascii="Times New Roman"/>
                <w:b w:val="false"/>
                <w:i w:val="false"/>
                <w:color w:val="000000"/>
                <w:sz w:val="20"/>
              </w:rPr>
              <w:t>
ного</w:t>
            </w:r>
            <w:r>
              <w:br/>
            </w:r>
            <w:r>
              <w:rPr>
                <w:rFonts w:ascii="Times New Roman"/>
                <w:b w:val="false"/>
                <w:i w:val="false"/>
                <w:color w:val="000000"/>
                <w:sz w:val="20"/>
              </w:rPr>
              <w:t>
отдела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описа</w:t>
            </w:r>
            <w:r>
              <w:br/>
            </w:r>
            <w:r>
              <w:rPr>
                <w:rFonts w:ascii="Times New Roman"/>
                <w:b w:val="false"/>
                <w:i w:val="false"/>
                <w:color w:val="000000"/>
                <w:sz w:val="20"/>
              </w:rPr>
              <w:t>
ние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xml:space="preserve">
нале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w:t>
            </w:r>
            <w:r>
              <w:br/>
            </w:r>
            <w:r>
              <w:rPr>
                <w:rFonts w:ascii="Times New Roman"/>
                <w:b w:val="false"/>
                <w:i w:val="false"/>
                <w:color w:val="000000"/>
                <w:sz w:val="20"/>
              </w:rPr>
              <w:t>
нале и</w:t>
            </w:r>
            <w:r>
              <w:br/>
            </w:r>
            <w:r>
              <w:rPr>
                <w:rFonts w:ascii="Times New Roman"/>
                <w:b w:val="false"/>
                <w:i w:val="false"/>
                <w:color w:val="000000"/>
                <w:sz w:val="20"/>
              </w:rPr>
              <w:t>
собира</w:t>
            </w:r>
            <w:r>
              <w:br/>
            </w:r>
            <w:r>
              <w:rPr>
                <w:rFonts w:ascii="Times New Roman"/>
                <w:b w:val="false"/>
                <w:i w:val="false"/>
                <w:color w:val="000000"/>
                <w:sz w:val="20"/>
              </w:rPr>
              <w:t>
етдо</w:t>
            </w:r>
            <w:r>
              <w:br/>
            </w:r>
            <w:r>
              <w:rPr>
                <w:rFonts w:ascii="Times New Roman"/>
                <w:b w:val="false"/>
                <w:i w:val="false"/>
                <w:color w:val="000000"/>
                <w:sz w:val="20"/>
              </w:rPr>
              <w:t>
кументы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 инап</w:t>
            </w:r>
            <w:r>
              <w:br/>
            </w:r>
            <w:r>
              <w:rPr>
                <w:rFonts w:ascii="Times New Roman"/>
                <w:b w:val="false"/>
                <w:i w:val="false"/>
                <w:color w:val="000000"/>
                <w:sz w:val="20"/>
              </w:rPr>
              <w:t>
равля</w:t>
            </w:r>
            <w:r>
              <w:br/>
            </w:r>
            <w:r>
              <w:rPr>
                <w:rFonts w:ascii="Times New Roman"/>
                <w:b w:val="false"/>
                <w:i w:val="false"/>
                <w:color w:val="000000"/>
                <w:sz w:val="20"/>
              </w:rPr>
              <w:t>
етдо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регист</w:t>
            </w:r>
            <w:r>
              <w:br/>
            </w:r>
            <w:r>
              <w:rPr>
                <w:rFonts w:ascii="Times New Roman"/>
                <w:b w:val="false"/>
                <w:i w:val="false"/>
                <w:color w:val="000000"/>
                <w:sz w:val="20"/>
              </w:rPr>
              <w:t>
рация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кор</w:t>
            </w:r>
            <w:r>
              <w:br/>
            </w:r>
            <w:r>
              <w:rPr>
                <w:rFonts w:ascii="Times New Roman"/>
                <w:b w:val="false"/>
                <w:i w:val="false"/>
                <w:color w:val="000000"/>
                <w:sz w:val="20"/>
              </w:rPr>
              <w:t>
респонден</w:t>
            </w:r>
            <w:r>
              <w:br/>
            </w:r>
            <w:r>
              <w:rPr>
                <w:rFonts w:ascii="Times New Roman"/>
                <w:b w:val="false"/>
                <w:i w:val="false"/>
                <w:color w:val="000000"/>
                <w:sz w:val="20"/>
              </w:rPr>
              <w:t>
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w:t>
            </w:r>
            <w:r>
              <w:br/>
            </w:r>
            <w:r>
              <w:rPr>
                <w:rFonts w:ascii="Times New Roman"/>
                <w:b w:val="false"/>
                <w:i w:val="false"/>
                <w:color w:val="000000"/>
                <w:sz w:val="20"/>
              </w:rPr>
              <w:t>
ного сот</w:t>
            </w:r>
            <w:r>
              <w:br/>
            </w:r>
            <w:r>
              <w:rPr>
                <w:rFonts w:ascii="Times New Roman"/>
                <w:b w:val="false"/>
                <w:i w:val="false"/>
                <w:color w:val="000000"/>
                <w:sz w:val="20"/>
              </w:rPr>
              <w:t>
рудника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w:t>
            </w:r>
            <w:r>
              <w:br/>
            </w:r>
            <w:r>
              <w:rPr>
                <w:rFonts w:ascii="Times New Roman"/>
                <w:b w:val="false"/>
                <w:i w:val="false"/>
                <w:color w:val="000000"/>
                <w:sz w:val="20"/>
              </w:rPr>
              <w:t>
вление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нап</w:t>
            </w:r>
            <w:r>
              <w:br/>
            </w:r>
            <w:r>
              <w:rPr>
                <w:rFonts w:ascii="Times New Roman"/>
                <w:b w:val="false"/>
                <w:i w:val="false"/>
                <w:color w:val="000000"/>
                <w:sz w:val="20"/>
              </w:rPr>
              <w:t>
равление</w:t>
            </w:r>
            <w:r>
              <w:br/>
            </w:r>
            <w:r>
              <w:rPr>
                <w:rFonts w:ascii="Times New Roman"/>
                <w:b w:val="false"/>
                <w:i w:val="false"/>
                <w:color w:val="000000"/>
                <w:sz w:val="20"/>
              </w:rPr>
              <w:t>
докумен</w:t>
            </w:r>
            <w:r>
              <w:br/>
            </w:r>
            <w:r>
              <w:rPr>
                <w:rFonts w:ascii="Times New Roman"/>
                <w:b w:val="false"/>
                <w:i w:val="false"/>
                <w:color w:val="000000"/>
                <w:sz w:val="20"/>
              </w:rPr>
              <w:t>
тов в спе</w:t>
            </w:r>
            <w:r>
              <w:br/>
            </w:r>
            <w:r>
              <w:rPr>
                <w:rFonts w:ascii="Times New Roman"/>
                <w:b w:val="false"/>
                <w:i w:val="false"/>
                <w:color w:val="000000"/>
                <w:sz w:val="20"/>
              </w:rPr>
              <w:t>
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 под</w:t>
            </w:r>
            <w:r>
              <w:br/>
            </w:r>
            <w:r>
              <w:rPr>
                <w:rFonts w:ascii="Times New Roman"/>
                <w:b w:val="false"/>
                <w:i w:val="false"/>
                <w:color w:val="000000"/>
                <w:sz w:val="20"/>
              </w:rPr>
              <w:t>
готовка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w:t>
            </w:r>
            <w:r>
              <w:br/>
            </w:r>
            <w:r>
              <w:rPr>
                <w:rFonts w:ascii="Times New Roman"/>
                <w:b w:val="false"/>
                <w:i w:val="false"/>
                <w:color w:val="000000"/>
                <w:sz w:val="20"/>
              </w:rPr>
              <w:t>
та, орга</w:t>
            </w:r>
            <w:r>
              <w:br/>
            </w:r>
            <w:r>
              <w:rPr>
                <w:rFonts w:ascii="Times New Roman"/>
                <w:b w:val="false"/>
                <w:i w:val="false"/>
                <w:color w:val="000000"/>
                <w:sz w:val="20"/>
              </w:rPr>
              <w:t>
низацион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w:t>
            </w:r>
            <w:r>
              <w:br/>
            </w:r>
            <w:r>
              <w:rPr>
                <w:rFonts w:ascii="Times New Roman"/>
                <w:b w:val="false"/>
                <w:i w:val="false"/>
                <w:color w:val="000000"/>
                <w:sz w:val="20"/>
              </w:rPr>
              <w:t>
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w:t>
            </w:r>
            <w:r>
              <w:br/>
            </w:r>
            <w:r>
              <w:rPr>
                <w:rFonts w:ascii="Times New Roman"/>
                <w:b w:val="false"/>
                <w:i w:val="false"/>
                <w:color w:val="000000"/>
                <w:sz w:val="20"/>
              </w:rPr>
              <w:t>
доку</w:t>
            </w:r>
            <w:r>
              <w:br/>
            </w:r>
            <w:r>
              <w:rPr>
                <w:rFonts w:ascii="Times New Roman"/>
                <w:b w:val="false"/>
                <w:i w:val="false"/>
                <w:color w:val="000000"/>
                <w:sz w:val="20"/>
              </w:rPr>
              <w:t>
ментов в упол</w:t>
            </w:r>
            <w:r>
              <w:br/>
            </w:r>
            <w:r>
              <w:rPr>
                <w:rFonts w:ascii="Times New Roman"/>
                <w:b w:val="false"/>
                <w:i w:val="false"/>
                <w:color w:val="000000"/>
                <w:sz w:val="20"/>
              </w:rPr>
              <w:t>
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ниедоку</w:t>
            </w:r>
            <w:r>
              <w:br/>
            </w:r>
            <w:r>
              <w:rPr>
                <w:rFonts w:ascii="Times New Roman"/>
                <w:b w:val="false"/>
                <w:i w:val="false"/>
                <w:color w:val="000000"/>
                <w:sz w:val="20"/>
              </w:rPr>
              <w:t>
ментов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w:t>
            </w:r>
            <w:r>
              <w:br/>
            </w:r>
            <w:r>
              <w:rPr>
                <w:rFonts w:ascii="Times New Roman"/>
                <w:b w:val="false"/>
                <w:i w:val="false"/>
                <w:color w:val="000000"/>
                <w:sz w:val="20"/>
              </w:rPr>
              <w:t>
ному испол</w:t>
            </w:r>
            <w:r>
              <w:br/>
            </w:r>
            <w:r>
              <w:rPr>
                <w:rFonts w:ascii="Times New Roman"/>
                <w:b w:val="false"/>
                <w:i w:val="false"/>
                <w:color w:val="000000"/>
                <w:sz w:val="20"/>
              </w:rPr>
              <w:t>
нителю для</w:t>
            </w:r>
            <w:r>
              <w:br/>
            </w:r>
            <w:r>
              <w:rPr>
                <w:rFonts w:ascii="Times New Roman"/>
                <w:b w:val="false"/>
                <w:i w:val="false"/>
                <w:color w:val="000000"/>
                <w:sz w:val="20"/>
              </w:rPr>
              <w:t>
исполнения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или моти</w:t>
            </w:r>
            <w:r>
              <w:br/>
            </w:r>
            <w:r>
              <w:rPr>
                <w:rFonts w:ascii="Times New Roman"/>
                <w:b w:val="false"/>
                <w:i w:val="false"/>
                <w:color w:val="000000"/>
                <w:sz w:val="20"/>
              </w:rPr>
              <w:t>
вирован</w:t>
            </w:r>
            <w:r>
              <w:br/>
            </w:r>
            <w:r>
              <w:rPr>
                <w:rFonts w:ascii="Times New Roman"/>
                <w:b w:val="false"/>
                <w:i w:val="false"/>
                <w:color w:val="000000"/>
                <w:sz w:val="20"/>
              </w:rPr>
              <w:t>
ный ответ</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тановлен</w:t>
            </w:r>
            <w:r>
              <w:br/>
            </w:r>
            <w:r>
              <w:rPr>
                <w:rFonts w:ascii="Times New Roman"/>
                <w:b w:val="false"/>
                <w:i w:val="false"/>
                <w:color w:val="000000"/>
                <w:sz w:val="20"/>
              </w:rPr>
              <w:t>
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21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 дейст</w:t>
            </w:r>
            <w:r>
              <w:br/>
            </w:r>
            <w:r>
              <w:rPr>
                <w:rFonts w:ascii="Times New Roman"/>
                <w:b w:val="false"/>
                <w:i w:val="false"/>
                <w:color w:val="000000"/>
                <w:sz w:val="20"/>
              </w:rPr>
              <w:t>
вия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547"/>
        <w:gridCol w:w="1612"/>
        <w:gridCol w:w="1396"/>
        <w:gridCol w:w="1914"/>
        <w:gridCol w:w="2411"/>
        <w:gridCol w:w="2088"/>
      </w:tblGrid>
      <w:tr>
        <w:trPr>
          <w:trHeight w:val="52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w:t>
            </w:r>
            <w:r>
              <w:br/>
            </w:r>
            <w:r>
              <w:rPr>
                <w:rFonts w:ascii="Times New Roman"/>
                <w:b w:val="false"/>
                <w:i w:val="false"/>
                <w:color w:val="000000"/>
                <w:sz w:val="20"/>
              </w:rPr>
              <w:t>
лярия</w:t>
            </w:r>
            <w:r>
              <w:br/>
            </w:r>
            <w:r>
              <w:rPr>
                <w:rFonts w:ascii="Times New Roman"/>
                <w:b w:val="false"/>
                <w:i w:val="false"/>
                <w:color w:val="000000"/>
                <w:sz w:val="20"/>
              </w:rPr>
              <w:t>
специа</w:t>
            </w:r>
            <w:r>
              <w:br/>
            </w:r>
            <w:r>
              <w:rPr>
                <w:rFonts w:ascii="Times New Roman"/>
                <w:b w:val="false"/>
                <w:i w:val="false"/>
                <w:color w:val="000000"/>
                <w:sz w:val="20"/>
              </w:rPr>
              <w:t>
лизи</w:t>
            </w:r>
            <w:r>
              <w:br/>
            </w:r>
            <w:r>
              <w:rPr>
                <w:rFonts w:ascii="Times New Roman"/>
                <w:b w:val="false"/>
                <w:i w:val="false"/>
                <w:color w:val="000000"/>
                <w:sz w:val="20"/>
              </w:rPr>
              <w:t>
рован</w:t>
            </w:r>
            <w:r>
              <w:br/>
            </w:r>
            <w:r>
              <w:rPr>
                <w:rFonts w:ascii="Times New Roman"/>
                <w:b w:val="false"/>
                <w:i w:val="false"/>
                <w:color w:val="000000"/>
                <w:sz w:val="20"/>
              </w:rPr>
              <w:t>
ного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w:t>
            </w:r>
            <w:r>
              <w:br/>
            </w:r>
            <w:r>
              <w:rPr>
                <w:rFonts w:ascii="Times New Roman"/>
                <w:b w:val="false"/>
                <w:i w:val="false"/>
                <w:color w:val="000000"/>
                <w:sz w:val="20"/>
              </w:rPr>
              <w:t>
приятия</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r>
              <w:br/>
            </w:r>
            <w:r>
              <w:rPr>
                <w:rFonts w:ascii="Times New Roman"/>
                <w:b w:val="false"/>
                <w:i w:val="false"/>
                <w:color w:val="000000"/>
                <w:sz w:val="20"/>
              </w:rPr>
              <w:t>
специа</w:t>
            </w:r>
            <w:r>
              <w:br/>
            </w:r>
            <w:r>
              <w:rPr>
                <w:rFonts w:ascii="Times New Roman"/>
                <w:b w:val="false"/>
                <w:i w:val="false"/>
                <w:color w:val="000000"/>
                <w:sz w:val="20"/>
              </w:rPr>
              <w:t>
лизи</w:t>
            </w:r>
            <w:r>
              <w:br/>
            </w:r>
            <w:r>
              <w:rPr>
                <w:rFonts w:ascii="Times New Roman"/>
                <w:b w:val="false"/>
                <w:i w:val="false"/>
                <w:color w:val="000000"/>
                <w:sz w:val="20"/>
              </w:rPr>
              <w:t>
рован</w:t>
            </w:r>
            <w:r>
              <w:br/>
            </w:r>
            <w:r>
              <w:rPr>
                <w:rFonts w:ascii="Times New Roman"/>
                <w:b w:val="false"/>
                <w:i w:val="false"/>
                <w:color w:val="000000"/>
                <w:sz w:val="20"/>
              </w:rPr>
              <w:t>
ного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 предприя</w:t>
            </w:r>
            <w:r>
              <w:br/>
            </w:r>
            <w:r>
              <w:rPr>
                <w:rFonts w:ascii="Times New Roman"/>
                <w:b w:val="false"/>
                <w:i w:val="false"/>
                <w:color w:val="000000"/>
                <w:sz w:val="20"/>
              </w:rPr>
              <w:t>
тия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предприятия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ствоспе</w:t>
            </w:r>
            <w:r>
              <w:br/>
            </w:r>
            <w:r>
              <w:rPr>
                <w:rFonts w:ascii="Times New Roman"/>
                <w:b w:val="false"/>
                <w:i w:val="false"/>
                <w:color w:val="000000"/>
                <w:sz w:val="20"/>
              </w:rPr>
              <w:t>
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58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 их</w:t>
            </w:r>
            <w:r>
              <w:br/>
            </w:r>
            <w:r>
              <w:rPr>
                <w:rFonts w:ascii="Times New Roman"/>
                <w:b w:val="false"/>
                <w:i w:val="false"/>
                <w:color w:val="000000"/>
                <w:sz w:val="20"/>
              </w:rPr>
              <w:t>
описание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w:t>
            </w:r>
            <w:r>
              <w:br/>
            </w:r>
            <w:r>
              <w:rPr>
                <w:rFonts w:ascii="Times New Roman"/>
                <w:b w:val="false"/>
                <w:i w:val="false"/>
                <w:color w:val="000000"/>
                <w:sz w:val="20"/>
              </w:rPr>
              <w:t xml:space="preserve">
са </w:t>
            </w:r>
            <w:r>
              <w:br/>
            </w:r>
            <w:r>
              <w:rPr>
                <w:rFonts w:ascii="Times New Roman"/>
                <w:b w:val="false"/>
                <w:i w:val="false"/>
                <w:color w:val="000000"/>
                <w:sz w:val="20"/>
              </w:rPr>
              <w:t>
упол</w:t>
            </w:r>
            <w:r>
              <w:br/>
            </w:r>
            <w:r>
              <w:rPr>
                <w:rFonts w:ascii="Times New Roman"/>
                <w:b w:val="false"/>
                <w:i w:val="false"/>
                <w:color w:val="000000"/>
                <w:sz w:val="20"/>
              </w:rPr>
              <w:t>
номоч</w:t>
            </w:r>
            <w:r>
              <w:br/>
            </w:r>
            <w:r>
              <w:rPr>
                <w:rFonts w:ascii="Times New Roman"/>
                <w:b w:val="false"/>
                <w:i w:val="false"/>
                <w:color w:val="000000"/>
                <w:sz w:val="20"/>
              </w:rPr>
              <w:t>
енного</w:t>
            </w:r>
            <w:r>
              <w:br/>
            </w:r>
            <w:r>
              <w:rPr>
                <w:rFonts w:ascii="Times New Roman"/>
                <w:b w:val="false"/>
                <w:i w:val="false"/>
                <w:color w:val="000000"/>
                <w:sz w:val="20"/>
              </w:rPr>
              <w:t>
органа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экспертизы</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w:t>
            </w:r>
            <w:r>
              <w:br/>
            </w:r>
            <w:r>
              <w:rPr>
                <w:rFonts w:ascii="Times New Roman"/>
                <w:b w:val="false"/>
                <w:i w:val="false"/>
                <w:color w:val="000000"/>
                <w:sz w:val="20"/>
              </w:rPr>
              <w:t>
та,орга</w:t>
            </w:r>
            <w:r>
              <w:br/>
            </w:r>
            <w:r>
              <w:rPr>
                <w:rFonts w:ascii="Times New Roman"/>
                <w:b w:val="false"/>
                <w:i w:val="false"/>
                <w:color w:val="000000"/>
                <w:sz w:val="20"/>
              </w:rPr>
              <w:t>
низацион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водст</w:t>
            </w:r>
            <w:r>
              <w:br/>
            </w:r>
            <w:r>
              <w:rPr>
                <w:rFonts w:ascii="Times New Roman"/>
                <w:b w:val="false"/>
                <w:i w:val="false"/>
                <w:color w:val="000000"/>
                <w:sz w:val="20"/>
              </w:rPr>
              <w:t>
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w:t>
            </w:r>
            <w:r>
              <w:br/>
            </w:r>
            <w:r>
              <w:rPr>
                <w:rFonts w:ascii="Times New Roman"/>
                <w:b w:val="false"/>
                <w:i w:val="false"/>
                <w:color w:val="000000"/>
                <w:sz w:val="20"/>
              </w:rPr>
              <w:t>
ции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 выдачи</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руко</w:t>
            </w:r>
            <w:r>
              <w:br/>
            </w:r>
            <w:r>
              <w:rPr>
                <w:rFonts w:ascii="Times New Roman"/>
                <w:b w:val="false"/>
                <w:i w:val="false"/>
                <w:color w:val="000000"/>
                <w:sz w:val="20"/>
              </w:rPr>
              <w:t>
водству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w:t>
            </w:r>
            <w:r>
              <w:br/>
            </w:r>
            <w:r>
              <w:rPr>
                <w:rFonts w:ascii="Times New Roman"/>
                <w:b w:val="false"/>
                <w:i w:val="false"/>
                <w:color w:val="000000"/>
                <w:sz w:val="20"/>
              </w:rPr>
              <w:t>
товле</w:t>
            </w:r>
            <w:r>
              <w:br/>
            </w:r>
            <w:r>
              <w:rPr>
                <w:rFonts w:ascii="Times New Roman"/>
                <w:b w:val="false"/>
                <w:i w:val="false"/>
                <w:color w:val="000000"/>
                <w:sz w:val="20"/>
              </w:rPr>
              <w:t>
ния ак</w:t>
            </w:r>
            <w:r>
              <w:br/>
            </w:r>
            <w:r>
              <w:rPr>
                <w:rFonts w:ascii="Times New Roman"/>
                <w:b w:val="false"/>
                <w:i w:val="false"/>
                <w:color w:val="000000"/>
                <w:sz w:val="20"/>
              </w:rPr>
              <w:t>
та - 6</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w:t>
            </w:r>
            <w:r>
              <w:br/>
            </w:r>
            <w:r>
              <w:rPr>
                <w:rFonts w:ascii="Times New Roman"/>
                <w:b w:val="false"/>
                <w:i w:val="false"/>
                <w:color w:val="000000"/>
                <w:sz w:val="20"/>
              </w:rPr>
              <w:t>
товле</w:t>
            </w:r>
            <w:r>
              <w:br/>
            </w:r>
            <w:r>
              <w:rPr>
                <w:rFonts w:ascii="Times New Roman"/>
                <w:b w:val="false"/>
                <w:i w:val="false"/>
                <w:color w:val="000000"/>
                <w:sz w:val="20"/>
              </w:rPr>
              <w:t>
ния дубли</w:t>
            </w:r>
            <w:r>
              <w:br/>
            </w:r>
            <w:r>
              <w:rPr>
                <w:rFonts w:ascii="Times New Roman"/>
                <w:b w:val="false"/>
                <w:i w:val="false"/>
                <w:color w:val="000000"/>
                <w:sz w:val="20"/>
              </w:rPr>
              <w:t>
ката</w:t>
            </w:r>
            <w:r>
              <w:br/>
            </w:r>
            <w:r>
              <w:rPr>
                <w:rFonts w:ascii="Times New Roman"/>
                <w:b w:val="false"/>
                <w:i w:val="false"/>
                <w:color w:val="000000"/>
                <w:sz w:val="20"/>
              </w:rPr>
              <w:t>
акта -</w:t>
            </w:r>
            <w:r>
              <w:br/>
            </w:r>
            <w:r>
              <w:rPr>
                <w:rFonts w:ascii="Times New Roman"/>
                <w:b w:val="false"/>
                <w:i w:val="false"/>
                <w:color w:val="000000"/>
                <w:sz w:val="20"/>
              </w:rPr>
              <w:t>
4 рабо</w:t>
            </w:r>
            <w:r>
              <w:br/>
            </w:r>
            <w:r>
              <w:rPr>
                <w:rFonts w:ascii="Times New Roman"/>
                <w:b w:val="false"/>
                <w:i w:val="false"/>
                <w:color w:val="000000"/>
                <w:sz w:val="20"/>
              </w:rPr>
              <w:t>
чих</w:t>
            </w:r>
            <w:r>
              <w:br/>
            </w:r>
            <w:r>
              <w:rPr>
                <w:rFonts w:ascii="Times New Roman"/>
                <w:b w:val="false"/>
                <w:i w:val="false"/>
                <w:color w:val="000000"/>
                <w:sz w:val="20"/>
              </w:rPr>
              <w:t>
дня</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w:t>
            </w:r>
            <w:r>
              <w:br/>
            </w:r>
            <w:r>
              <w:rPr>
                <w:rFonts w:ascii="Times New Roman"/>
                <w:b w:val="false"/>
                <w:i w:val="false"/>
                <w:color w:val="000000"/>
                <w:sz w:val="20"/>
              </w:rPr>
              <w:t>
чение</w:t>
            </w:r>
            <w:r>
              <w:br/>
            </w:r>
            <w:r>
              <w:rPr>
                <w:rFonts w:ascii="Times New Roman"/>
                <w:b w:val="false"/>
                <w:i w:val="false"/>
                <w:color w:val="000000"/>
                <w:sz w:val="20"/>
              </w:rPr>
              <w:t>
2 ра</w:t>
            </w:r>
            <w:r>
              <w:br/>
            </w:r>
            <w:r>
              <w:rPr>
                <w:rFonts w:ascii="Times New Roman"/>
                <w:b w:val="false"/>
                <w:i w:val="false"/>
                <w:color w:val="000000"/>
                <w:sz w:val="20"/>
              </w:rPr>
              <w:t>
бочих</w:t>
            </w:r>
            <w:r>
              <w:br/>
            </w:r>
            <w:r>
              <w:rPr>
                <w:rFonts w:ascii="Times New Roman"/>
                <w:b w:val="false"/>
                <w:i w:val="false"/>
                <w:color w:val="000000"/>
                <w:sz w:val="20"/>
              </w:rPr>
              <w:t>
дней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годейст</w:t>
            </w:r>
            <w:r>
              <w:br/>
            </w:r>
            <w:r>
              <w:rPr>
                <w:rFonts w:ascii="Times New Roman"/>
                <w:b w:val="false"/>
                <w:i w:val="false"/>
                <w:color w:val="000000"/>
                <w:sz w:val="20"/>
              </w:rPr>
              <w:t>
вия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643"/>
        <w:gridCol w:w="1857"/>
        <w:gridCol w:w="2093"/>
        <w:gridCol w:w="2587"/>
        <w:gridCol w:w="2823"/>
      </w:tblGrid>
      <w:tr>
        <w:trPr>
          <w:trHeight w:val="46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w:t>
            </w:r>
            <w:r>
              <w:br/>
            </w:r>
            <w:r>
              <w:rPr>
                <w:rFonts w:ascii="Times New Roman"/>
                <w:b w:val="false"/>
                <w:i w:val="false"/>
                <w:color w:val="000000"/>
                <w:sz w:val="20"/>
              </w:rPr>
              <w:t>
лярия</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w:t>
            </w:r>
            <w:r>
              <w:br/>
            </w:r>
            <w:r>
              <w:rPr>
                <w:rFonts w:ascii="Times New Roman"/>
                <w:b w:val="false"/>
                <w:i w:val="false"/>
                <w:color w:val="000000"/>
                <w:sz w:val="20"/>
              </w:rPr>
              <w:t>
во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 акта)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ответа об</w:t>
            </w:r>
            <w:r>
              <w:br/>
            </w:r>
            <w:r>
              <w:rPr>
                <w:rFonts w:ascii="Times New Roman"/>
                <w:b w:val="false"/>
                <w:i w:val="false"/>
                <w:color w:val="000000"/>
                <w:sz w:val="20"/>
              </w:rPr>
              <w:t>
отказе ли</w:t>
            </w:r>
            <w:r>
              <w:br/>
            </w:r>
            <w:r>
              <w:rPr>
                <w:rFonts w:ascii="Times New Roman"/>
                <w:b w:val="false"/>
                <w:i w:val="false"/>
                <w:color w:val="000000"/>
                <w:sz w:val="20"/>
              </w:rPr>
              <w:t>
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регистрация</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книге</w:t>
            </w:r>
            <w:r>
              <w:br/>
            </w:r>
            <w:r>
              <w:rPr>
                <w:rFonts w:ascii="Times New Roman"/>
                <w:b w:val="false"/>
                <w:i w:val="false"/>
                <w:color w:val="000000"/>
                <w:sz w:val="20"/>
              </w:rPr>
              <w:t>
выдачи ак</w:t>
            </w:r>
            <w:r>
              <w:br/>
            </w:r>
            <w:r>
              <w:rPr>
                <w:rFonts w:ascii="Times New Roman"/>
                <w:b w:val="false"/>
                <w:i w:val="false"/>
                <w:color w:val="000000"/>
                <w:sz w:val="20"/>
              </w:rPr>
              <w:t>
тов, выдача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потребителю</w:t>
            </w:r>
            <w:r>
              <w:br/>
            </w:r>
            <w:r>
              <w:rPr>
                <w:rFonts w:ascii="Times New Roman"/>
                <w:b w:val="false"/>
                <w:i w:val="false"/>
                <w:color w:val="000000"/>
                <w:sz w:val="20"/>
              </w:rPr>
              <w:t>
или переда</w:t>
            </w:r>
            <w:r>
              <w:br/>
            </w:r>
            <w:r>
              <w:rPr>
                <w:rFonts w:ascii="Times New Roman"/>
                <w:b w:val="false"/>
                <w:i w:val="false"/>
                <w:color w:val="000000"/>
                <w:sz w:val="20"/>
              </w:rPr>
              <w:t>
ча в Центр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 либо мотивиро</w:t>
            </w:r>
            <w:r>
              <w:br/>
            </w:r>
            <w:r>
              <w:rPr>
                <w:rFonts w:ascii="Times New Roman"/>
                <w:b w:val="false"/>
                <w:i w:val="false"/>
                <w:color w:val="000000"/>
                <w:sz w:val="20"/>
              </w:rPr>
              <w:t>
ванного отве</w:t>
            </w:r>
            <w:r>
              <w:br/>
            </w:r>
            <w:r>
              <w:rPr>
                <w:rFonts w:ascii="Times New Roman"/>
                <w:b w:val="false"/>
                <w:i w:val="false"/>
                <w:color w:val="000000"/>
                <w:sz w:val="20"/>
              </w:rPr>
              <w:t>
та об отказе</w:t>
            </w:r>
            <w:r>
              <w:br/>
            </w:r>
            <w:r>
              <w:rPr>
                <w:rFonts w:ascii="Times New Roman"/>
                <w:b w:val="false"/>
                <w:i w:val="false"/>
                <w:color w:val="000000"/>
                <w:sz w:val="20"/>
              </w:rPr>
              <w:t>
потребителю</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w:t>
            </w:r>
            <w:r>
              <w:br/>
            </w:r>
            <w:r>
              <w:rPr>
                <w:rFonts w:ascii="Times New Roman"/>
                <w:b w:val="false"/>
                <w:i w:val="false"/>
                <w:color w:val="000000"/>
                <w:sz w:val="20"/>
              </w:rPr>
              <w:t>
та, орга</w:t>
            </w:r>
            <w:r>
              <w:br/>
            </w:r>
            <w:r>
              <w:rPr>
                <w:rFonts w:ascii="Times New Roman"/>
                <w:b w:val="false"/>
                <w:i w:val="false"/>
                <w:color w:val="000000"/>
                <w:sz w:val="20"/>
              </w:rPr>
              <w:t>
низацион</w:t>
            </w:r>
            <w:r>
              <w:br/>
            </w:r>
            <w:r>
              <w:rPr>
                <w:rFonts w:ascii="Times New Roman"/>
                <w:b w:val="false"/>
                <w:i w:val="false"/>
                <w:color w:val="000000"/>
                <w:sz w:val="20"/>
              </w:rPr>
              <w:t>
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 орган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на под</w:t>
            </w:r>
            <w:r>
              <w:br/>
            </w:r>
            <w:r>
              <w:rPr>
                <w:rFonts w:ascii="Times New Roman"/>
                <w:b w:val="false"/>
                <w:i w:val="false"/>
                <w:color w:val="000000"/>
                <w:sz w:val="20"/>
              </w:rPr>
              <w:t>
писание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w:t>
            </w:r>
            <w:r>
              <w:br/>
            </w:r>
            <w:r>
              <w:rPr>
                <w:rFonts w:ascii="Times New Roman"/>
                <w:b w:val="false"/>
                <w:i w:val="false"/>
                <w:color w:val="000000"/>
                <w:sz w:val="20"/>
              </w:rPr>
              <w:t>
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моти</w:t>
            </w:r>
            <w:r>
              <w:br/>
            </w:r>
            <w:r>
              <w:rPr>
                <w:rFonts w:ascii="Times New Roman"/>
                <w:b w:val="false"/>
                <w:i w:val="false"/>
                <w:color w:val="000000"/>
                <w:sz w:val="20"/>
              </w:rPr>
              <w:t>
вированного</w:t>
            </w:r>
            <w:r>
              <w:br/>
            </w:r>
            <w:r>
              <w:rPr>
                <w:rFonts w:ascii="Times New Roman"/>
                <w:b w:val="false"/>
                <w:i w:val="false"/>
                <w:color w:val="000000"/>
                <w:sz w:val="20"/>
              </w:rPr>
              <w:t>
отказа либо</w:t>
            </w:r>
            <w:r>
              <w:br/>
            </w:r>
            <w:r>
              <w:rPr>
                <w:rFonts w:ascii="Times New Roman"/>
                <w:b w:val="false"/>
                <w:i w:val="false"/>
                <w:color w:val="000000"/>
                <w:sz w:val="20"/>
              </w:rPr>
              <w:t>
письменного уведомления</w:t>
            </w:r>
            <w:r>
              <w:br/>
            </w:r>
            <w:r>
              <w:rPr>
                <w:rFonts w:ascii="Times New Roman"/>
                <w:b w:val="false"/>
                <w:i w:val="false"/>
                <w:color w:val="000000"/>
                <w:sz w:val="20"/>
              </w:rPr>
              <w:t>
о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потреби</w:t>
            </w:r>
            <w:r>
              <w:br/>
            </w:r>
            <w:r>
              <w:rPr>
                <w:rFonts w:ascii="Times New Roman"/>
                <w:b w:val="false"/>
                <w:i w:val="false"/>
                <w:color w:val="000000"/>
                <w:sz w:val="20"/>
              </w:rPr>
              <w:t>
телю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 дейст</w:t>
            </w:r>
            <w:r>
              <w:br/>
            </w:r>
            <w:r>
              <w:rPr>
                <w:rFonts w:ascii="Times New Roman"/>
                <w:b w:val="false"/>
                <w:i w:val="false"/>
                <w:color w:val="000000"/>
                <w:sz w:val="20"/>
              </w:rPr>
              <w:t>
вия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2656"/>
        <w:gridCol w:w="2340"/>
        <w:gridCol w:w="2319"/>
        <w:gridCol w:w="2594"/>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w:t>
            </w:r>
            <w:r>
              <w:br/>
            </w:r>
            <w:r>
              <w:rPr>
                <w:rFonts w:ascii="Times New Roman"/>
                <w:b w:val="false"/>
                <w:i w:val="false"/>
                <w:color w:val="000000"/>
                <w:sz w:val="20"/>
              </w:rPr>
              <w:t>
ствоупол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вуполномо</w:t>
            </w:r>
            <w:r>
              <w:br/>
            </w:r>
            <w:r>
              <w:rPr>
                <w:rFonts w:ascii="Times New Roman"/>
                <w:b w:val="false"/>
                <w:i w:val="false"/>
                <w:color w:val="000000"/>
                <w:sz w:val="20"/>
              </w:rPr>
              <w:t>
ченный орган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3 Определе</w:t>
            </w:r>
            <w:r>
              <w:br/>
            </w:r>
            <w:r>
              <w:rPr>
                <w:rFonts w:ascii="Times New Roman"/>
                <w:b w:val="false"/>
                <w:i w:val="false"/>
                <w:color w:val="000000"/>
                <w:sz w:val="20"/>
              </w:rPr>
              <w:t>
ние ответ</w:t>
            </w:r>
            <w:r>
              <w:br/>
            </w:r>
            <w:r>
              <w:rPr>
                <w:rFonts w:ascii="Times New Roman"/>
                <w:b w:val="false"/>
                <w:i w:val="false"/>
                <w:color w:val="000000"/>
                <w:sz w:val="20"/>
              </w:rPr>
              <w:t>
ственного</w:t>
            </w:r>
            <w:r>
              <w:br/>
            </w:r>
            <w:r>
              <w:rPr>
                <w:rFonts w:ascii="Times New Roman"/>
                <w:b w:val="false"/>
                <w:i w:val="false"/>
                <w:color w:val="000000"/>
                <w:sz w:val="20"/>
              </w:rPr>
              <w:t>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w:t>
            </w:r>
            <w:r>
              <w:br/>
            </w:r>
            <w:r>
              <w:rPr>
                <w:rFonts w:ascii="Times New Roman"/>
                <w:b w:val="false"/>
                <w:i w:val="false"/>
                <w:color w:val="000000"/>
                <w:sz w:val="20"/>
              </w:rPr>
              <w:t>
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w:t>
            </w:r>
            <w:r>
              <w:br/>
            </w:r>
            <w:r>
              <w:rPr>
                <w:rFonts w:ascii="Times New Roman"/>
                <w:b w:val="false"/>
                <w:i w:val="false"/>
                <w:color w:val="000000"/>
                <w:sz w:val="20"/>
              </w:rPr>
              <w:t>
го запроса уполномочен</w:t>
            </w:r>
            <w:r>
              <w:br/>
            </w:r>
            <w:r>
              <w:rPr>
                <w:rFonts w:ascii="Times New Roman"/>
                <w:b w:val="false"/>
                <w:i w:val="false"/>
                <w:color w:val="000000"/>
                <w:sz w:val="20"/>
              </w:rPr>
              <w:t>
ного органа,</w:t>
            </w:r>
            <w:r>
              <w:br/>
            </w:r>
            <w:r>
              <w:rPr>
                <w:rFonts w:ascii="Times New Roman"/>
                <w:b w:val="false"/>
                <w:i w:val="false"/>
                <w:color w:val="000000"/>
                <w:sz w:val="20"/>
              </w:rPr>
              <w:t>
изготовление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7</w:t>
            </w:r>
            <w:r>
              <w:br/>
            </w:r>
            <w:r>
              <w:rPr>
                <w:rFonts w:ascii="Times New Roman"/>
                <w:b w:val="false"/>
                <w:i w:val="false"/>
                <w:color w:val="000000"/>
                <w:sz w:val="20"/>
              </w:rPr>
              <w:t>
Подписание</w:t>
            </w:r>
            <w:r>
              <w:br/>
            </w:r>
            <w:r>
              <w:rPr>
                <w:rFonts w:ascii="Times New Roman"/>
                <w:b w:val="false"/>
                <w:i w:val="false"/>
                <w:color w:val="000000"/>
                <w:sz w:val="20"/>
              </w:rPr>
              <w:t>
акта (дуб</w:t>
            </w:r>
            <w:r>
              <w:br/>
            </w:r>
            <w:r>
              <w:rPr>
                <w:rFonts w:ascii="Times New Roman"/>
                <w:b w:val="false"/>
                <w:i w:val="false"/>
                <w:color w:val="000000"/>
                <w:sz w:val="20"/>
              </w:rPr>
              <w:t>
ликата акта)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w:t>
            </w:r>
            <w:r>
              <w:br/>
            </w:r>
            <w:r>
              <w:rPr>
                <w:rFonts w:ascii="Times New Roman"/>
                <w:b w:val="false"/>
                <w:i w:val="false"/>
                <w:color w:val="000000"/>
                <w:sz w:val="20"/>
              </w:rPr>
              <w:t>
печатью и</w:t>
            </w:r>
            <w:r>
              <w:br/>
            </w:r>
            <w:r>
              <w:rPr>
                <w:rFonts w:ascii="Times New Roman"/>
                <w:b w:val="false"/>
                <w:i w:val="false"/>
                <w:color w:val="000000"/>
                <w:sz w:val="20"/>
              </w:rPr>
              <w:t>
регистра</w:t>
            </w:r>
            <w:r>
              <w:br/>
            </w:r>
            <w:r>
              <w:rPr>
                <w:rFonts w:ascii="Times New Roman"/>
                <w:b w:val="false"/>
                <w:i w:val="false"/>
                <w:color w:val="000000"/>
                <w:sz w:val="20"/>
              </w:rPr>
              <w:t>
ция в кни</w:t>
            </w:r>
            <w:r>
              <w:br/>
            </w:r>
            <w:r>
              <w:rPr>
                <w:rFonts w:ascii="Times New Roman"/>
                <w:b w:val="false"/>
                <w:i w:val="false"/>
                <w:color w:val="000000"/>
                <w:sz w:val="20"/>
              </w:rPr>
              <w:t>
ге выдачи</w:t>
            </w:r>
            <w:r>
              <w:br/>
            </w:r>
            <w:r>
              <w:rPr>
                <w:rFonts w:ascii="Times New Roman"/>
                <w:b w:val="false"/>
                <w:i w:val="false"/>
                <w:color w:val="000000"/>
                <w:sz w:val="20"/>
              </w:rPr>
              <w:t>
актов, пе</w:t>
            </w:r>
            <w:r>
              <w:br/>
            </w:r>
            <w:r>
              <w:rPr>
                <w:rFonts w:ascii="Times New Roman"/>
                <w:b w:val="false"/>
                <w:i w:val="false"/>
                <w:color w:val="000000"/>
                <w:sz w:val="20"/>
              </w:rPr>
              <w:t>
редача</w:t>
            </w:r>
            <w:r>
              <w:br/>
            </w:r>
            <w:r>
              <w:rPr>
                <w:rFonts w:ascii="Times New Roman"/>
                <w:b w:val="false"/>
                <w:i w:val="false"/>
                <w:color w:val="000000"/>
                <w:sz w:val="20"/>
              </w:rPr>
              <w:t>
акта (дубл</w:t>
            </w:r>
            <w:r>
              <w:br/>
            </w:r>
            <w:r>
              <w:rPr>
                <w:rFonts w:ascii="Times New Roman"/>
                <w:b w:val="false"/>
                <w:i w:val="false"/>
                <w:color w:val="000000"/>
                <w:sz w:val="20"/>
              </w:rPr>
              <w:t>
иката</w:t>
            </w:r>
            <w:r>
              <w:br/>
            </w:r>
            <w:r>
              <w:rPr>
                <w:rFonts w:ascii="Times New Roman"/>
                <w:b w:val="false"/>
                <w:i w:val="false"/>
                <w:color w:val="000000"/>
                <w:sz w:val="20"/>
              </w:rPr>
              <w:t>
акта) в</w:t>
            </w:r>
            <w:r>
              <w:br/>
            </w:r>
            <w:r>
              <w:rPr>
                <w:rFonts w:ascii="Times New Roman"/>
                <w:b w:val="false"/>
                <w:i w:val="false"/>
                <w:color w:val="000000"/>
                <w:sz w:val="20"/>
              </w:rPr>
              <w:t>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потреби</w:t>
            </w:r>
            <w:r>
              <w:br/>
            </w:r>
            <w:r>
              <w:rPr>
                <w:rFonts w:ascii="Times New Roman"/>
                <w:b w:val="false"/>
                <w:i w:val="false"/>
                <w:color w:val="000000"/>
                <w:sz w:val="20"/>
              </w:rPr>
              <w:t>
телю в Центре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3440"/>
        <w:gridCol w:w="2792"/>
        <w:gridCol w:w="3190"/>
      </w:tblGrid>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 уполномоченный орган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 выдача расписки регистрация, направление заявления руководству уполномоченного органа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мотивированно</w:t>
            </w:r>
            <w:r>
              <w:br/>
            </w:r>
            <w:r>
              <w:rPr>
                <w:rFonts w:ascii="Times New Roman"/>
                <w:b w:val="false"/>
                <w:i w:val="false"/>
                <w:color w:val="000000"/>
                <w:sz w:val="20"/>
              </w:rPr>
              <w:t>
го отказа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w:t>
            </w:r>
            <w:r>
              <w:br/>
            </w:r>
            <w:r>
              <w:rPr>
                <w:rFonts w:ascii="Times New Roman"/>
                <w:b w:val="false"/>
                <w:i w:val="false"/>
                <w:color w:val="000000"/>
                <w:sz w:val="20"/>
              </w:rPr>
              <w:t>
отказа</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w:t>
            </w:r>
            <w:r>
              <w:br/>
            </w:r>
            <w:r>
              <w:rPr>
                <w:rFonts w:ascii="Times New Roman"/>
                <w:b w:val="false"/>
                <w:i w:val="false"/>
                <w:color w:val="000000"/>
                <w:sz w:val="20"/>
              </w:rPr>
              <w:t>
ванного отказа</w:t>
            </w:r>
            <w:r>
              <w:br/>
            </w:r>
            <w:r>
              <w:rPr>
                <w:rFonts w:ascii="Times New Roman"/>
                <w:b w:val="false"/>
                <w:i w:val="false"/>
                <w:color w:val="000000"/>
                <w:sz w:val="20"/>
              </w:rPr>
              <w:t>
потребителю в</w:t>
            </w:r>
            <w:r>
              <w:br/>
            </w:r>
            <w:r>
              <w:rPr>
                <w:rFonts w:ascii="Times New Roman"/>
                <w:b w:val="false"/>
                <w:i w:val="false"/>
                <w:color w:val="000000"/>
                <w:sz w:val="20"/>
              </w:rPr>
              <w:t>
Центре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3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2616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261600" cy="5600700"/>
                    </a:xfrm>
                    <a:prstGeom prst="rect">
                      <a:avLst/>
                    </a:prstGeom>
                  </pic:spPr>
                </pic:pic>
              </a:graphicData>
            </a:graphic>
          </wp:inline>
        </w:drawing>
      </w:r>
    </w:p>
    <w:bookmarkStart w:name="z96" w:id="4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0"/>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2395"/>
        <w:gridCol w:w="877"/>
        <w:gridCol w:w="3893"/>
      </w:tblGrid>
      <w:tr>
        <w:trPr>
          <w:trHeight w:val="30" w:hRule="atLeast"/>
        </w:trPr>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97" w:id="4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16 июля 2012 года № 302</w:t>
      </w:r>
    </w:p>
    <w:bookmarkEnd w:id="41"/>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безвозмездного землепользования»</w:t>
      </w:r>
    </w:p>
    <w:bookmarkStart w:name="z98" w:id="42"/>
    <w:p>
      <w:pPr>
        <w:spacing w:after="0"/>
        <w:ind w:left="0"/>
        <w:jc w:val="left"/>
      </w:pPr>
      <w:r>
        <w:rPr>
          <w:rFonts w:ascii="Times New Roman"/>
          <w:b/>
          <w:i w:val="false"/>
          <w:color w:val="000000"/>
        </w:rPr>
        <w:t xml:space="preserve"> 
1. Общие положения</w:t>
      </w:r>
    </w:p>
    <w:bookmarkEnd w:id="42"/>
    <w:bookmarkStart w:name="z99" w:id="43"/>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«Кызылжарский районный отдел земельных отношений»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3"/>
    <w:bookmarkStart w:name="z104" w:id="44"/>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4"/>
    <w:bookmarkStart w:name="z105" w:id="45"/>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Кызылжарский район, аул Бесколь улица Комарова 2, телефон: 8(71538)2-15-54;</w:t>
      </w:r>
      <w:r>
        <w:br/>
      </w:r>
      <w:r>
        <w:rPr>
          <w:rFonts w:ascii="Times New Roman"/>
          <w:b w:val="false"/>
          <w:i w:val="false"/>
          <w:color w:val="000000"/>
          <w:sz w:val="28"/>
        </w:rPr>
        <w:t xml:space="preserve">
      в здании Центра по адресу: Северо-Казахстанская область, Кызылжарский район, аул Бесколь, улица Институтская 1в, телефон: 8(71538)2-17-56; </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xml:space="preserve">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zemotbish@mail.ru.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выдачи акта на право временного безвозмездного землепользования или дубликата акта на право временного безвозмездного землепользования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45"/>
    <w:bookmarkStart w:name="z113" w:id="46"/>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46"/>
    <w:bookmarkStart w:name="z114" w:id="47"/>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приложению 1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 на земельный участок;</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7"/>
    <w:bookmarkStart w:name="z121" w:id="48"/>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48"/>
    <w:bookmarkStart w:name="z122" w:id="49"/>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49"/>
    <w:bookmarkStart w:name="z123" w:id="5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0"/>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_________________________________________</w:t>
      </w:r>
      <w:r>
        <w:br/>
      </w:r>
      <w:r>
        <w:rPr>
          <w:rFonts w:ascii="Times New Roman"/>
          <w:b w:val="false"/>
          <w:i w:val="false"/>
          <w:color w:val="000000"/>
          <w:sz w:val="28"/>
        </w:rPr>
        <w:t>
                             (фамилия, имя, отчество физического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уполномоченного лица, подпись)</w:t>
      </w:r>
    </w:p>
    <w:bookmarkStart w:name="z124" w:id="5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1"/>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490"/>
        <w:gridCol w:w="1620"/>
        <w:gridCol w:w="1403"/>
        <w:gridCol w:w="1902"/>
        <w:gridCol w:w="2423"/>
        <w:gridCol w:w="20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w:t>
            </w:r>
            <w:r>
              <w:br/>
            </w:r>
            <w:r>
              <w:rPr>
                <w:rFonts w:ascii="Times New Roman"/>
                <w:b w:val="false"/>
                <w:i w:val="false"/>
                <w:color w:val="000000"/>
                <w:sz w:val="20"/>
              </w:rPr>
              <w:t>
пектор</w:t>
            </w:r>
            <w:r>
              <w:br/>
            </w:r>
            <w:r>
              <w:rPr>
                <w:rFonts w:ascii="Times New Roman"/>
                <w:b w:val="false"/>
                <w:i w:val="false"/>
                <w:color w:val="000000"/>
                <w:sz w:val="20"/>
              </w:rPr>
              <w:t>
нако</w:t>
            </w:r>
            <w:r>
              <w:br/>
            </w:r>
            <w:r>
              <w:rPr>
                <w:rFonts w:ascii="Times New Roman"/>
                <w:b w:val="false"/>
                <w:i w:val="false"/>
                <w:color w:val="000000"/>
                <w:sz w:val="20"/>
              </w:rPr>
              <w:t>
питель</w:t>
            </w:r>
            <w:r>
              <w:br/>
            </w:r>
            <w:r>
              <w:rPr>
                <w:rFonts w:ascii="Times New Roman"/>
                <w:b w:val="false"/>
                <w:i w:val="false"/>
                <w:color w:val="000000"/>
                <w:sz w:val="20"/>
              </w:rPr>
              <w:t>
ного</w:t>
            </w:r>
            <w:r>
              <w:br/>
            </w:r>
            <w:r>
              <w:rPr>
                <w:rFonts w:ascii="Times New Roman"/>
                <w:b w:val="false"/>
                <w:i w:val="false"/>
                <w:color w:val="000000"/>
                <w:sz w:val="20"/>
              </w:rPr>
              <w:t>
отдела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описа</w:t>
            </w:r>
            <w:r>
              <w:br/>
            </w:r>
            <w:r>
              <w:rPr>
                <w:rFonts w:ascii="Times New Roman"/>
                <w:b w:val="false"/>
                <w:i w:val="false"/>
                <w:color w:val="000000"/>
                <w:sz w:val="20"/>
              </w:rPr>
              <w:t>
ние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в жур</w:t>
            </w:r>
            <w:r>
              <w:br/>
            </w:r>
            <w:r>
              <w:rPr>
                <w:rFonts w:ascii="Times New Roman"/>
                <w:b w:val="false"/>
                <w:i w:val="false"/>
                <w:color w:val="000000"/>
                <w:sz w:val="20"/>
              </w:rPr>
              <w:t xml:space="preserve">
нале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w:t>
            </w:r>
            <w:r>
              <w:br/>
            </w:r>
            <w:r>
              <w:rPr>
                <w:rFonts w:ascii="Times New Roman"/>
                <w:b w:val="false"/>
                <w:i w:val="false"/>
                <w:color w:val="000000"/>
                <w:sz w:val="20"/>
              </w:rPr>
              <w:t>
нале и</w:t>
            </w:r>
            <w:r>
              <w:br/>
            </w:r>
            <w:r>
              <w:rPr>
                <w:rFonts w:ascii="Times New Roman"/>
                <w:b w:val="false"/>
                <w:i w:val="false"/>
                <w:color w:val="000000"/>
                <w:sz w:val="20"/>
              </w:rPr>
              <w:t>
собира</w:t>
            </w:r>
            <w:r>
              <w:br/>
            </w:r>
            <w:r>
              <w:rPr>
                <w:rFonts w:ascii="Times New Roman"/>
                <w:b w:val="false"/>
                <w:i w:val="false"/>
                <w:color w:val="000000"/>
                <w:sz w:val="20"/>
              </w:rPr>
              <w:t>
етдо</w:t>
            </w:r>
            <w:r>
              <w:br/>
            </w:r>
            <w:r>
              <w:rPr>
                <w:rFonts w:ascii="Times New Roman"/>
                <w:b w:val="false"/>
                <w:i w:val="false"/>
                <w:color w:val="000000"/>
                <w:sz w:val="20"/>
              </w:rPr>
              <w:t>
кументы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 инап</w:t>
            </w:r>
            <w:r>
              <w:br/>
            </w:r>
            <w:r>
              <w:rPr>
                <w:rFonts w:ascii="Times New Roman"/>
                <w:b w:val="false"/>
                <w:i w:val="false"/>
                <w:color w:val="000000"/>
                <w:sz w:val="20"/>
              </w:rPr>
              <w:t>
равля</w:t>
            </w:r>
            <w:r>
              <w:br/>
            </w:r>
            <w:r>
              <w:rPr>
                <w:rFonts w:ascii="Times New Roman"/>
                <w:b w:val="false"/>
                <w:i w:val="false"/>
                <w:color w:val="000000"/>
                <w:sz w:val="20"/>
              </w:rPr>
              <w:t>
етдо</w:t>
            </w:r>
            <w:r>
              <w:br/>
            </w:r>
            <w:r>
              <w:rPr>
                <w:rFonts w:ascii="Times New Roman"/>
                <w:b w:val="false"/>
                <w:i w:val="false"/>
                <w:color w:val="000000"/>
                <w:sz w:val="20"/>
              </w:rPr>
              <w:t>
кумен</w:t>
            </w:r>
            <w:r>
              <w:br/>
            </w:r>
            <w:r>
              <w:rPr>
                <w:rFonts w:ascii="Times New Roman"/>
                <w:b w:val="false"/>
                <w:i w:val="false"/>
                <w:color w:val="000000"/>
                <w:sz w:val="20"/>
              </w:rPr>
              <w:t>
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регист</w:t>
            </w:r>
            <w:r>
              <w:br/>
            </w:r>
            <w:r>
              <w:rPr>
                <w:rFonts w:ascii="Times New Roman"/>
                <w:b w:val="false"/>
                <w:i w:val="false"/>
                <w:color w:val="000000"/>
                <w:sz w:val="20"/>
              </w:rPr>
              <w:t>
рация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кор</w:t>
            </w:r>
            <w:r>
              <w:br/>
            </w:r>
            <w:r>
              <w:rPr>
                <w:rFonts w:ascii="Times New Roman"/>
                <w:b w:val="false"/>
                <w:i w:val="false"/>
                <w:color w:val="000000"/>
                <w:sz w:val="20"/>
              </w:rPr>
              <w:t>
респонден</w:t>
            </w:r>
            <w:r>
              <w:br/>
            </w:r>
            <w:r>
              <w:rPr>
                <w:rFonts w:ascii="Times New Roman"/>
                <w:b w:val="false"/>
                <w:i w:val="false"/>
                <w:color w:val="000000"/>
                <w:sz w:val="20"/>
              </w:rPr>
              <w:t>
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w:t>
            </w:r>
            <w:r>
              <w:br/>
            </w:r>
            <w:r>
              <w:rPr>
                <w:rFonts w:ascii="Times New Roman"/>
                <w:b w:val="false"/>
                <w:i w:val="false"/>
                <w:color w:val="000000"/>
                <w:sz w:val="20"/>
              </w:rPr>
              <w:t>
ного сот</w:t>
            </w:r>
            <w:r>
              <w:br/>
            </w:r>
            <w:r>
              <w:rPr>
                <w:rFonts w:ascii="Times New Roman"/>
                <w:b w:val="false"/>
                <w:i w:val="false"/>
                <w:color w:val="000000"/>
                <w:sz w:val="20"/>
              </w:rPr>
              <w:t>
рудника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w:t>
            </w:r>
            <w:r>
              <w:br/>
            </w:r>
            <w:r>
              <w:rPr>
                <w:rFonts w:ascii="Times New Roman"/>
                <w:b w:val="false"/>
                <w:i w:val="false"/>
                <w:color w:val="000000"/>
                <w:sz w:val="20"/>
              </w:rPr>
              <w:t>
вление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нап</w:t>
            </w:r>
            <w:r>
              <w:br/>
            </w:r>
            <w:r>
              <w:rPr>
                <w:rFonts w:ascii="Times New Roman"/>
                <w:b w:val="false"/>
                <w:i w:val="false"/>
                <w:color w:val="000000"/>
                <w:sz w:val="20"/>
              </w:rPr>
              <w:t>
равление</w:t>
            </w:r>
            <w:r>
              <w:br/>
            </w:r>
            <w:r>
              <w:rPr>
                <w:rFonts w:ascii="Times New Roman"/>
                <w:b w:val="false"/>
                <w:i w:val="false"/>
                <w:color w:val="000000"/>
                <w:sz w:val="20"/>
              </w:rPr>
              <w:t>
докумен</w:t>
            </w:r>
            <w:r>
              <w:br/>
            </w:r>
            <w:r>
              <w:rPr>
                <w:rFonts w:ascii="Times New Roman"/>
                <w:b w:val="false"/>
                <w:i w:val="false"/>
                <w:color w:val="000000"/>
                <w:sz w:val="20"/>
              </w:rPr>
              <w:t>
тов в спе</w:t>
            </w:r>
            <w:r>
              <w:br/>
            </w:r>
            <w:r>
              <w:rPr>
                <w:rFonts w:ascii="Times New Roman"/>
                <w:b w:val="false"/>
                <w:i w:val="false"/>
                <w:color w:val="000000"/>
                <w:sz w:val="20"/>
              </w:rPr>
              <w:t>
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 под</w:t>
            </w:r>
            <w:r>
              <w:br/>
            </w:r>
            <w:r>
              <w:rPr>
                <w:rFonts w:ascii="Times New Roman"/>
                <w:b w:val="false"/>
                <w:i w:val="false"/>
                <w:color w:val="000000"/>
                <w:sz w:val="20"/>
              </w:rPr>
              <w:t>
готовка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w:t>
            </w:r>
            <w:r>
              <w:br/>
            </w:r>
            <w:r>
              <w:rPr>
                <w:rFonts w:ascii="Times New Roman"/>
                <w:b w:val="false"/>
                <w:i w:val="false"/>
                <w:color w:val="000000"/>
                <w:sz w:val="20"/>
              </w:rPr>
              <w:t>
та, орга</w:t>
            </w:r>
            <w:r>
              <w:br/>
            </w:r>
            <w:r>
              <w:rPr>
                <w:rFonts w:ascii="Times New Roman"/>
                <w:b w:val="false"/>
                <w:i w:val="false"/>
                <w:color w:val="000000"/>
                <w:sz w:val="20"/>
              </w:rPr>
              <w:t>
низацион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w:t>
            </w:r>
            <w:r>
              <w:br/>
            </w:r>
            <w:r>
              <w:rPr>
                <w:rFonts w:ascii="Times New Roman"/>
                <w:b w:val="false"/>
                <w:i w:val="false"/>
                <w:color w:val="000000"/>
                <w:sz w:val="20"/>
              </w:rPr>
              <w:t>
ка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w:t>
            </w:r>
            <w:r>
              <w:br/>
            </w:r>
            <w:r>
              <w:rPr>
                <w:rFonts w:ascii="Times New Roman"/>
                <w:b w:val="false"/>
                <w:i w:val="false"/>
                <w:color w:val="000000"/>
                <w:sz w:val="20"/>
              </w:rPr>
              <w:t>
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w:t>
            </w:r>
            <w:r>
              <w:br/>
            </w:r>
            <w:r>
              <w:rPr>
                <w:rFonts w:ascii="Times New Roman"/>
                <w:b w:val="false"/>
                <w:i w:val="false"/>
                <w:color w:val="000000"/>
                <w:sz w:val="20"/>
              </w:rPr>
              <w:t>
доку</w:t>
            </w:r>
            <w:r>
              <w:br/>
            </w:r>
            <w:r>
              <w:rPr>
                <w:rFonts w:ascii="Times New Roman"/>
                <w:b w:val="false"/>
                <w:i w:val="false"/>
                <w:color w:val="000000"/>
                <w:sz w:val="20"/>
              </w:rPr>
              <w:t>
ментов в упол</w:t>
            </w:r>
            <w:r>
              <w:br/>
            </w:r>
            <w:r>
              <w:rPr>
                <w:rFonts w:ascii="Times New Roman"/>
                <w:b w:val="false"/>
                <w:i w:val="false"/>
                <w:color w:val="000000"/>
                <w:sz w:val="20"/>
              </w:rPr>
              <w:t>
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ниедоку</w:t>
            </w:r>
            <w:r>
              <w:br/>
            </w:r>
            <w:r>
              <w:rPr>
                <w:rFonts w:ascii="Times New Roman"/>
                <w:b w:val="false"/>
                <w:i w:val="false"/>
                <w:color w:val="000000"/>
                <w:sz w:val="20"/>
              </w:rPr>
              <w:t>
ментов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w:t>
            </w:r>
            <w:r>
              <w:br/>
            </w:r>
            <w:r>
              <w:rPr>
                <w:rFonts w:ascii="Times New Roman"/>
                <w:b w:val="false"/>
                <w:i w:val="false"/>
                <w:color w:val="000000"/>
                <w:sz w:val="20"/>
              </w:rPr>
              <w:t>
ному испол</w:t>
            </w:r>
            <w:r>
              <w:br/>
            </w:r>
            <w:r>
              <w:rPr>
                <w:rFonts w:ascii="Times New Roman"/>
                <w:b w:val="false"/>
                <w:i w:val="false"/>
                <w:color w:val="000000"/>
                <w:sz w:val="20"/>
              </w:rPr>
              <w:t>
нителю для</w:t>
            </w:r>
            <w:r>
              <w:br/>
            </w:r>
            <w:r>
              <w:rPr>
                <w:rFonts w:ascii="Times New Roman"/>
                <w:b w:val="false"/>
                <w:i w:val="false"/>
                <w:color w:val="000000"/>
                <w:sz w:val="20"/>
              </w:rPr>
              <w:t>
исполнения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или моти</w:t>
            </w:r>
            <w:r>
              <w:br/>
            </w:r>
            <w:r>
              <w:rPr>
                <w:rFonts w:ascii="Times New Roman"/>
                <w:b w:val="false"/>
                <w:i w:val="false"/>
                <w:color w:val="000000"/>
                <w:sz w:val="20"/>
              </w:rPr>
              <w:t>
вирован</w:t>
            </w:r>
            <w:r>
              <w:br/>
            </w:r>
            <w:r>
              <w:rPr>
                <w:rFonts w:ascii="Times New Roman"/>
                <w:b w:val="false"/>
                <w:i w:val="false"/>
                <w:color w:val="000000"/>
                <w:sz w:val="20"/>
              </w:rPr>
              <w:t>
ный ответ</w:t>
            </w:r>
            <w:r>
              <w:br/>
            </w:r>
            <w:r>
              <w:rPr>
                <w:rFonts w:ascii="Times New Roman"/>
                <w:b w:val="false"/>
                <w:i w:val="false"/>
                <w:color w:val="000000"/>
                <w:sz w:val="20"/>
              </w:rPr>
              <w:t>
об отка</w:t>
            </w:r>
            <w:r>
              <w:br/>
            </w:r>
            <w:r>
              <w:rPr>
                <w:rFonts w:ascii="Times New Roman"/>
                <w:b w:val="false"/>
                <w:i w:val="false"/>
                <w:color w:val="000000"/>
                <w:sz w:val="20"/>
              </w:rPr>
              <w:t>
зе,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тановлен</w:t>
            </w:r>
            <w:r>
              <w:br/>
            </w:r>
            <w:r>
              <w:rPr>
                <w:rFonts w:ascii="Times New Roman"/>
                <w:b w:val="false"/>
                <w:i w:val="false"/>
                <w:color w:val="000000"/>
                <w:sz w:val="20"/>
              </w:rPr>
              <w:t>
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21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w:t>
            </w:r>
            <w:r>
              <w:br/>
            </w:r>
            <w:r>
              <w:rPr>
                <w:rFonts w:ascii="Times New Roman"/>
                <w:b w:val="false"/>
                <w:i w:val="false"/>
                <w:color w:val="000000"/>
                <w:sz w:val="20"/>
              </w:rPr>
              <w:t>
минут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w:t>
            </w:r>
            <w:r>
              <w:br/>
            </w:r>
            <w:r>
              <w:rPr>
                <w:rFonts w:ascii="Times New Roman"/>
                <w:b w:val="false"/>
                <w:i w:val="false"/>
                <w:color w:val="000000"/>
                <w:sz w:val="20"/>
              </w:rPr>
              <w:t>
в день</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 дейст</w:t>
            </w:r>
            <w:r>
              <w:br/>
            </w:r>
            <w:r>
              <w:rPr>
                <w:rFonts w:ascii="Times New Roman"/>
                <w:b w:val="false"/>
                <w:i w:val="false"/>
                <w:color w:val="000000"/>
                <w:sz w:val="20"/>
              </w:rPr>
              <w:t>
вия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547"/>
        <w:gridCol w:w="1612"/>
        <w:gridCol w:w="1396"/>
        <w:gridCol w:w="1914"/>
        <w:gridCol w:w="2411"/>
        <w:gridCol w:w="2088"/>
      </w:tblGrid>
      <w:tr>
        <w:trPr>
          <w:trHeight w:val="52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w:t>
            </w:r>
            <w:r>
              <w:br/>
            </w:r>
            <w:r>
              <w:rPr>
                <w:rFonts w:ascii="Times New Roman"/>
                <w:b w:val="false"/>
                <w:i w:val="false"/>
                <w:color w:val="000000"/>
                <w:sz w:val="20"/>
              </w:rPr>
              <w:t>
лярия</w:t>
            </w:r>
            <w:r>
              <w:br/>
            </w:r>
            <w:r>
              <w:rPr>
                <w:rFonts w:ascii="Times New Roman"/>
                <w:b w:val="false"/>
                <w:i w:val="false"/>
                <w:color w:val="000000"/>
                <w:sz w:val="20"/>
              </w:rPr>
              <w:t>
специа</w:t>
            </w:r>
            <w:r>
              <w:br/>
            </w:r>
            <w:r>
              <w:rPr>
                <w:rFonts w:ascii="Times New Roman"/>
                <w:b w:val="false"/>
                <w:i w:val="false"/>
                <w:color w:val="000000"/>
                <w:sz w:val="20"/>
              </w:rPr>
              <w:t>
лизи</w:t>
            </w:r>
            <w:r>
              <w:br/>
            </w:r>
            <w:r>
              <w:rPr>
                <w:rFonts w:ascii="Times New Roman"/>
                <w:b w:val="false"/>
                <w:i w:val="false"/>
                <w:color w:val="000000"/>
                <w:sz w:val="20"/>
              </w:rPr>
              <w:t>
рован</w:t>
            </w:r>
            <w:r>
              <w:br/>
            </w:r>
            <w:r>
              <w:rPr>
                <w:rFonts w:ascii="Times New Roman"/>
                <w:b w:val="false"/>
                <w:i w:val="false"/>
                <w:color w:val="000000"/>
                <w:sz w:val="20"/>
              </w:rPr>
              <w:t>
ного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w:t>
            </w:r>
            <w:r>
              <w:br/>
            </w:r>
            <w:r>
              <w:rPr>
                <w:rFonts w:ascii="Times New Roman"/>
                <w:b w:val="false"/>
                <w:i w:val="false"/>
                <w:color w:val="000000"/>
                <w:sz w:val="20"/>
              </w:rPr>
              <w:t>
приятия</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r>
              <w:br/>
            </w:r>
            <w:r>
              <w:rPr>
                <w:rFonts w:ascii="Times New Roman"/>
                <w:b w:val="false"/>
                <w:i w:val="false"/>
                <w:color w:val="000000"/>
                <w:sz w:val="20"/>
              </w:rPr>
              <w:t>
специа</w:t>
            </w:r>
            <w:r>
              <w:br/>
            </w:r>
            <w:r>
              <w:rPr>
                <w:rFonts w:ascii="Times New Roman"/>
                <w:b w:val="false"/>
                <w:i w:val="false"/>
                <w:color w:val="000000"/>
                <w:sz w:val="20"/>
              </w:rPr>
              <w:t>
лизи</w:t>
            </w:r>
            <w:r>
              <w:br/>
            </w:r>
            <w:r>
              <w:rPr>
                <w:rFonts w:ascii="Times New Roman"/>
                <w:b w:val="false"/>
                <w:i w:val="false"/>
                <w:color w:val="000000"/>
                <w:sz w:val="20"/>
              </w:rPr>
              <w:t>
рован</w:t>
            </w:r>
            <w:r>
              <w:br/>
            </w:r>
            <w:r>
              <w:rPr>
                <w:rFonts w:ascii="Times New Roman"/>
                <w:b w:val="false"/>
                <w:i w:val="false"/>
                <w:color w:val="000000"/>
                <w:sz w:val="20"/>
              </w:rPr>
              <w:t>
ного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 предприя</w:t>
            </w:r>
            <w:r>
              <w:br/>
            </w:r>
            <w:r>
              <w:rPr>
                <w:rFonts w:ascii="Times New Roman"/>
                <w:b w:val="false"/>
                <w:i w:val="false"/>
                <w:color w:val="000000"/>
                <w:sz w:val="20"/>
              </w:rPr>
              <w:t>
тия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предприятия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ствоспе</w:t>
            </w:r>
            <w:r>
              <w:br/>
            </w:r>
            <w:r>
              <w:rPr>
                <w:rFonts w:ascii="Times New Roman"/>
                <w:b w:val="false"/>
                <w:i w:val="false"/>
                <w:color w:val="000000"/>
                <w:sz w:val="20"/>
              </w:rPr>
              <w:t>
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58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 их</w:t>
            </w:r>
            <w:r>
              <w:br/>
            </w:r>
            <w:r>
              <w:rPr>
                <w:rFonts w:ascii="Times New Roman"/>
                <w:b w:val="false"/>
                <w:i w:val="false"/>
                <w:color w:val="000000"/>
                <w:sz w:val="20"/>
              </w:rPr>
              <w:t>
описание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запро</w:t>
            </w:r>
            <w:r>
              <w:br/>
            </w:r>
            <w:r>
              <w:rPr>
                <w:rFonts w:ascii="Times New Roman"/>
                <w:b w:val="false"/>
                <w:i w:val="false"/>
                <w:color w:val="000000"/>
                <w:sz w:val="20"/>
              </w:rPr>
              <w:t xml:space="preserve">
са </w:t>
            </w:r>
            <w:r>
              <w:br/>
            </w:r>
            <w:r>
              <w:rPr>
                <w:rFonts w:ascii="Times New Roman"/>
                <w:b w:val="false"/>
                <w:i w:val="false"/>
                <w:color w:val="000000"/>
                <w:sz w:val="20"/>
              </w:rPr>
              <w:t>
упол</w:t>
            </w:r>
            <w:r>
              <w:br/>
            </w:r>
            <w:r>
              <w:rPr>
                <w:rFonts w:ascii="Times New Roman"/>
                <w:b w:val="false"/>
                <w:i w:val="false"/>
                <w:color w:val="000000"/>
                <w:sz w:val="20"/>
              </w:rPr>
              <w:t>
номоч</w:t>
            </w:r>
            <w:r>
              <w:br/>
            </w:r>
            <w:r>
              <w:rPr>
                <w:rFonts w:ascii="Times New Roman"/>
                <w:b w:val="false"/>
                <w:i w:val="false"/>
                <w:color w:val="000000"/>
                <w:sz w:val="20"/>
              </w:rPr>
              <w:t>
енного</w:t>
            </w:r>
            <w:r>
              <w:br/>
            </w:r>
            <w:r>
              <w:rPr>
                <w:rFonts w:ascii="Times New Roman"/>
                <w:b w:val="false"/>
                <w:i w:val="false"/>
                <w:color w:val="000000"/>
                <w:sz w:val="20"/>
              </w:rPr>
              <w:t>
органа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экспертизы</w:t>
            </w:r>
            <w:r>
              <w:br/>
            </w:r>
            <w:r>
              <w:rPr>
                <w:rFonts w:ascii="Times New Roman"/>
                <w:b w:val="false"/>
                <w:i w:val="false"/>
                <w:color w:val="000000"/>
                <w:sz w:val="20"/>
              </w:rPr>
              <w:t>
акта (дубли</w:t>
            </w:r>
            <w:r>
              <w:br/>
            </w:r>
            <w:r>
              <w:rPr>
                <w:rFonts w:ascii="Times New Roman"/>
                <w:b w:val="false"/>
                <w:i w:val="false"/>
                <w:color w:val="000000"/>
                <w:sz w:val="20"/>
              </w:rPr>
              <w:t>
ката акта)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w:t>
            </w:r>
            <w:r>
              <w:br/>
            </w:r>
            <w:r>
              <w:rPr>
                <w:rFonts w:ascii="Times New Roman"/>
                <w:b w:val="false"/>
                <w:i w:val="false"/>
                <w:color w:val="000000"/>
                <w:sz w:val="20"/>
              </w:rPr>
              <w:t>
та,орга</w:t>
            </w:r>
            <w:r>
              <w:br/>
            </w:r>
            <w:r>
              <w:rPr>
                <w:rFonts w:ascii="Times New Roman"/>
                <w:b w:val="false"/>
                <w:i w:val="false"/>
                <w:color w:val="000000"/>
                <w:sz w:val="20"/>
              </w:rPr>
              <w:t>
низацион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водст</w:t>
            </w:r>
            <w:r>
              <w:br/>
            </w:r>
            <w:r>
              <w:rPr>
                <w:rFonts w:ascii="Times New Roman"/>
                <w:b w:val="false"/>
                <w:i w:val="false"/>
                <w:color w:val="000000"/>
                <w:sz w:val="20"/>
              </w:rPr>
              <w:t>
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w:t>
            </w:r>
            <w:r>
              <w:br/>
            </w:r>
            <w:r>
              <w:rPr>
                <w:rFonts w:ascii="Times New Roman"/>
                <w:b w:val="false"/>
                <w:i w:val="false"/>
                <w:color w:val="000000"/>
                <w:sz w:val="20"/>
              </w:rPr>
              <w:t>
ции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w:t>
            </w:r>
            <w:r>
              <w:br/>
            </w:r>
            <w:r>
              <w:rPr>
                <w:rFonts w:ascii="Times New Roman"/>
                <w:b w:val="false"/>
                <w:i w:val="false"/>
                <w:color w:val="000000"/>
                <w:sz w:val="20"/>
              </w:rPr>
              <w:t>
му под</w:t>
            </w:r>
            <w:r>
              <w:br/>
            </w:r>
            <w:r>
              <w:rPr>
                <w:rFonts w:ascii="Times New Roman"/>
                <w:b w:val="false"/>
                <w:i w:val="false"/>
                <w:color w:val="000000"/>
                <w:sz w:val="20"/>
              </w:rPr>
              <w:t>
разде</w:t>
            </w:r>
            <w:r>
              <w:br/>
            </w:r>
            <w:r>
              <w:rPr>
                <w:rFonts w:ascii="Times New Roman"/>
                <w:b w:val="false"/>
                <w:i w:val="false"/>
                <w:color w:val="000000"/>
                <w:sz w:val="20"/>
              </w:rPr>
              <w:t>
лению</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 выдачи</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руко</w:t>
            </w:r>
            <w:r>
              <w:br/>
            </w:r>
            <w:r>
              <w:rPr>
                <w:rFonts w:ascii="Times New Roman"/>
                <w:b w:val="false"/>
                <w:i w:val="false"/>
                <w:color w:val="000000"/>
                <w:sz w:val="20"/>
              </w:rPr>
              <w:t>
водству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w:t>
            </w:r>
            <w:r>
              <w:br/>
            </w:r>
            <w:r>
              <w:rPr>
                <w:rFonts w:ascii="Times New Roman"/>
                <w:b w:val="false"/>
                <w:i w:val="false"/>
                <w:color w:val="000000"/>
                <w:sz w:val="20"/>
              </w:rPr>
              <w:t>
товле</w:t>
            </w:r>
            <w:r>
              <w:br/>
            </w:r>
            <w:r>
              <w:rPr>
                <w:rFonts w:ascii="Times New Roman"/>
                <w:b w:val="false"/>
                <w:i w:val="false"/>
                <w:color w:val="000000"/>
                <w:sz w:val="20"/>
              </w:rPr>
              <w:t>
ния ак</w:t>
            </w:r>
            <w:r>
              <w:br/>
            </w:r>
            <w:r>
              <w:rPr>
                <w:rFonts w:ascii="Times New Roman"/>
                <w:b w:val="false"/>
                <w:i w:val="false"/>
                <w:color w:val="000000"/>
                <w:sz w:val="20"/>
              </w:rPr>
              <w:t>
та - 6</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w:t>
            </w:r>
            <w:r>
              <w:br/>
            </w:r>
            <w:r>
              <w:rPr>
                <w:rFonts w:ascii="Times New Roman"/>
                <w:b w:val="false"/>
                <w:i w:val="false"/>
                <w:color w:val="000000"/>
                <w:sz w:val="20"/>
              </w:rPr>
              <w:t>
товле</w:t>
            </w:r>
            <w:r>
              <w:br/>
            </w:r>
            <w:r>
              <w:rPr>
                <w:rFonts w:ascii="Times New Roman"/>
                <w:b w:val="false"/>
                <w:i w:val="false"/>
                <w:color w:val="000000"/>
                <w:sz w:val="20"/>
              </w:rPr>
              <w:t>
ния дубли</w:t>
            </w:r>
            <w:r>
              <w:br/>
            </w:r>
            <w:r>
              <w:rPr>
                <w:rFonts w:ascii="Times New Roman"/>
                <w:b w:val="false"/>
                <w:i w:val="false"/>
                <w:color w:val="000000"/>
                <w:sz w:val="20"/>
              </w:rPr>
              <w:t>
ката</w:t>
            </w:r>
            <w:r>
              <w:br/>
            </w:r>
            <w:r>
              <w:rPr>
                <w:rFonts w:ascii="Times New Roman"/>
                <w:b w:val="false"/>
                <w:i w:val="false"/>
                <w:color w:val="000000"/>
                <w:sz w:val="20"/>
              </w:rPr>
              <w:t>
акта -</w:t>
            </w:r>
            <w:r>
              <w:br/>
            </w:r>
            <w:r>
              <w:rPr>
                <w:rFonts w:ascii="Times New Roman"/>
                <w:b w:val="false"/>
                <w:i w:val="false"/>
                <w:color w:val="000000"/>
                <w:sz w:val="20"/>
              </w:rPr>
              <w:t>
4 рабо</w:t>
            </w:r>
            <w:r>
              <w:br/>
            </w:r>
            <w:r>
              <w:rPr>
                <w:rFonts w:ascii="Times New Roman"/>
                <w:b w:val="false"/>
                <w:i w:val="false"/>
                <w:color w:val="000000"/>
                <w:sz w:val="20"/>
              </w:rPr>
              <w:t>
чих</w:t>
            </w:r>
            <w:r>
              <w:br/>
            </w:r>
            <w:r>
              <w:rPr>
                <w:rFonts w:ascii="Times New Roman"/>
                <w:b w:val="false"/>
                <w:i w:val="false"/>
                <w:color w:val="000000"/>
                <w:sz w:val="20"/>
              </w:rPr>
              <w:t>
дня</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w:t>
            </w:r>
            <w:r>
              <w:br/>
            </w:r>
            <w:r>
              <w:rPr>
                <w:rFonts w:ascii="Times New Roman"/>
                <w:b w:val="false"/>
                <w:i w:val="false"/>
                <w:color w:val="000000"/>
                <w:sz w:val="20"/>
              </w:rPr>
              <w:t>
чение</w:t>
            </w:r>
            <w:r>
              <w:br/>
            </w:r>
            <w:r>
              <w:rPr>
                <w:rFonts w:ascii="Times New Roman"/>
                <w:b w:val="false"/>
                <w:i w:val="false"/>
                <w:color w:val="000000"/>
                <w:sz w:val="20"/>
              </w:rPr>
              <w:t>
2 ра</w:t>
            </w:r>
            <w:r>
              <w:br/>
            </w:r>
            <w:r>
              <w:rPr>
                <w:rFonts w:ascii="Times New Roman"/>
                <w:b w:val="false"/>
                <w:i w:val="false"/>
                <w:color w:val="000000"/>
                <w:sz w:val="20"/>
              </w:rPr>
              <w:t>
бочих</w:t>
            </w:r>
            <w:r>
              <w:br/>
            </w:r>
            <w:r>
              <w:rPr>
                <w:rFonts w:ascii="Times New Roman"/>
                <w:b w:val="false"/>
                <w:i w:val="false"/>
                <w:color w:val="000000"/>
                <w:sz w:val="20"/>
              </w:rPr>
              <w:t>
дней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годейст</w:t>
            </w:r>
            <w:r>
              <w:br/>
            </w:r>
            <w:r>
              <w:rPr>
                <w:rFonts w:ascii="Times New Roman"/>
                <w:b w:val="false"/>
                <w:i w:val="false"/>
                <w:color w:val="000000"/>
                <w:sz w:val="20"/>
              </w:rPr>
              <w:t>
вия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643"/>
        <w:gridCol w:w="1857"/>
        <w:gridCol w:w="2093"/>
        <w:gridCol w:w="2587"/>
        <w:gridCol w:w="2823"/>
      </w:tblGrid>
      <w:tr>
        <w:trPr>
          <w:trHeight w:val="46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w:t>
            </w:r>
            <w:r>
              <w:br/>
            </w:r>
            <w:r>
              <w:rPr>
                <w:rFonts w:ascii="Times New Roman"/>
                <w:b w:val="false"/>
                <w:i w:val="false"/>
                <w:color w:val="000000"/>
                <w:sz w:val="20"/>
              </w:rPr>
              <w:t>
лярия</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w:t>
            </w:r>
            <w:r>
              <w:br/>
            </w:r>
            <w:r>
              <w:rPr>
                <w:rFonts w:ascii="Times New Roman"/>
                <w:b w:val="false"/>
                <w:i w:val="false"/>
                <w:color w:val="000000"/>
                <w:sz w:val="20"/>
              </w:rPr>
              <w:t>
во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 акта)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ответа об</w:t>
            </w:r>
            <w:r>
              <w:br/>
            </w:r>
            <w:r>
              <w:rPr>
                <w:rFonts w:ascii="Times New Roman"/>
                <w:b w:val="false"/>
                <w:i w:val="false"/>
                <w:color w:val="000000"/>
                <w:sz w:val="20"/>
              </w:rPr>
              <w:t>
отказе ли</w:t>
            </w:r>
            <w:r>
              <w:br/>
            </w:r>
            <w:r>
              <w:rPr>
                <w:rFonts w:ascii="Times New Roman"/>
                <w:b w:val="false"/>
                <w:i w:val="false"/>
                <w:color w:val="000000"/>
                <w:sz w:val="20"/>
              </w:rPr>
              <w:t>
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регистрация</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книге</w:t>
            </w:r>
            <w:r>
              <w:br/>
            </w:r>
            <w:r>
              <w:rPr>
                <w:rFonts w:ascii="Times New Roman"/>
                <w:b w:val="false"/>
                <w:i w:val="false"/>
                <w:color w:val="000000"/>
                <w:sz w:val="20"/>
              </w:rPr>
              <w:t>
выдачи ак</w:t>
            </w:r>
            <w:r>
              <w:br/>
            </w:r>
            <w:r>
              <w:rPr>
                <w:rFonts w:ascii="Times New Roman"/>
                <w:b w:val="false"/>
                <w:i w:val="false"/>
                <w:color w:val="000000"/>
                <w:sz w:val="20"/>
              </w:rPr>
              <w:t>
тов, выдача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потребителю</w:t>
            </w:r>
            <w:r>
              <w:br/>
            </w:r>
            <w:r>
              <w:rPr>
                <w:rFonts w:ascii="Times New Roman"/>
                <w:b w:val="false"/>
                <w:i w:val="false"/>
                <w:color w:val="000000"/>
                <w:sz w:val="20"/>
              </w:rPr>
              <w:t>
или переда</w:t>
            </w:r>
            <w:r>
              <w:br/>
            </w:r>
            <w:r>
              <w:rPr>
                <w:rFonts w:ascii="Times New Roman"/>
                <w:b w:val="false"/>
                <w:i w:val="false"/>
                <w:color w:val="000000"/>
                <w:sz w:val="20"/>
              </w:rPr>
              <w:t>
ча в Центр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 либо мотивиро</w:t>
            </w:r>
            <w:r>
              <w:br/>
            </w:r>
            <w:r>
              <w:rPr>
                <w:rFonts w:ascii="Times New Roman"/>
                <w:b w:val="false"/>
                <w:i w:val="false"/>
                <w:color w:val="000000"/>
                <w:sz w:val="20"/>
              </w:rPr>
              <w:t>
ванного отве</w:t>
            </w:r>
            <w:r>
              <w:br/>
            </w:r>
            <w:r>
              <w:rPr>
                <w:rFonts w:ascii="Times New Roman"/>
                <w:b w:val="false"/>
                <w:i w:val="false"/>
                <w:color w:val="000000"/>
                <w:sz w:val="20"/>
              </w:rPr>
              <w:t>
та об отказе</w:t>
            </w:r>
            <w:r>
              <w:br/>
            </w:r>
            <w:r>
              <w:rPr>
                <w:rFonts w:ascii="Times New Roman"/>
                <w:b w:val="false"/>
                <w:i w:val="false"/>
                <w:color w:val="000000"/>
                <w:sz w:val="20"/>
              </w:rPr>
              <w:t>
потребителю</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w:t>
            </w:r>
            <w:r>
              <w:br/>
            </w:r>
            <w:r>
              <w:rPr>
                <w:rFonts w:ascii="Times New Roman"/>
                <w:b w:val="false"/>
                <w:i w:val="false"/>
                <w:color w:val="000000"/>
                <w:sz w:val="20"/>
              </w:rPr>
              <w:t>
та, орга</w:t>
            </w:r>
            <w:r>
              <w:br/>
            </w:r>
            <w:r>
              <w:rPr>
                <w:rFonts w:ascii="Times New Roman"/>
                <w:b w:val="false"/>
                <w:i w:val="false"/>
                <w:color w:val="000000"/>
                <w:sz w:val="20"/>
              </w:rPr>
              <w:t>
низацион</w:t>
            </w:r>
            <w:r>
              <w:br/>
            </w:r>
            <w:r>
              <w:rPr>
                <w:rFonts w:ascii="Times New Roman"/>
                <w:b w:val="false"/>
                <w:i w:val="false"/>
                <w:color w:val="000000"/>
                <w:sz w:val="20"/>
              </w:rPr>
              <w:t>
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 орган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на под</w:t>
            </w:r>
            <w:r>
              <w:br/>
            </w:r>
            <w:r>
              <w:rPr>
                <w:rFonts w:ascii="Times New Roman"/>
                <w:b w:val="false"/>
                <w:i w:val="false"/>
                <w:color w:val="000000"/>
                <w:sz w:val="20"/>
              </w:rPr>
              <w:t>
писание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w:t>
            </w:r>
            <w:r>
              <w:br/>
            </w:r>
            <w:r>
              <w:rPr>
                <w:rFonts w:ascii="Times New Roman"/>
                <w:b w:val="false"/>
                <w:i w:val="false"/>
                <w:color w:val="000000"/>
                <w:sz w:val="20"/>
              </w:rPr>
              <w:t>
вета об</w:t>
            </w:r>
            <w:r>
              <w:br/>
            </w:r>
            <w:r>
              <w:rPr>
                <w:rFonts w:ascii="Times New Roman"/>
                <w:b w:val="false"/>
                <w:i w:val="false"/>
                <w:color w:val="000000"/>
                <w:sz w:val="20"/>
              </w:rPr>
              <w:t>
отказе</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моти</w:t>
            </w:r>
            <w:r>
              <w:br/>
            </w:r>
            <w:r>
              <w:rPr>
                <w:rFonts w:ascii="Times New Roman"/>
                <w:b w:val="false"/>
                <w:i w:val="false"/>
                <w:color w:val="000000"/>
                <w:sz w:val="20"/>
              </w:rPr>
              <w:t>
вированного</w:t>
            </w:r>
            <w:r>
              <w:br/>
            </w:r>
            <w:r>
              <w:rPr>
                <w:rFonts w:ascii="Times New Roman"/>
                <w:b w:val="false"/>
                <w:i w:val="false"/>
                <w:color w:val="000000"/>
                <w:sz w:val="20"/>
              </w:rPr>
              <w:t>
отказа либо</w:t>
            </w:r>
            <w:r>
              <w:br/>
            </w:r>
            <w:r>
              <w:rPr>
                <w:rFonts w:ascii="Times New Roman"/>
                <w:b w:val="false"/>
                <w:i w:val="false"/>
                <w:color w:val="000000"/>
                <w:sz w:val="20"/>
              </w:rPr>
              <w:t>
письменного уведомления</w:t>
            </w:r>
            <w:r>
              <w:br/>
            </w:r>
            <w:r>
              <w:rPr>
                <w:rFonts w:ascii="Times New Roman"/>
                <w:b w:val="false"/>
                <w:i w:val="false"/>
                <w:color w:val="000000"/>
                <w:sz w:val="20"/>
              </w:rPr>
              <w:t>
о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w:t>
            </w:r>
            <w:r>
              <w:br/>
            </w:r>
            <w:r>
              <w:rPr>
                <w:rFonts w:ascii="Times New Roman"/>
                <w:b w:val="false"/>
                <w:i w:val="false"/>
                <w:color w:val="000000"/>
                <w:sz w:val="20"/>
              </w:rPr>
              <w:t>
ги потреби</w:t>
            </w:r>
            <w:r>
              <w:br/>
            </w:r>
            <w:r>
              <w:rPr>
                <w:rFonts w:ascii="Times New Roman"/>
                <w:b w:val="false"/>
                <w:i w:val="false"/>
                <w:color w:val="000000"/>
                <w:sz w:val="20"/>
              </w:rPr>
              <w:t>
телю или</w:t>
            </w:r>
            <w:r>
              <w:br/>
            </w:r>
            <w:r>
              <w:rPr>
                <w:rFonts w:ascii="Times New Roman"/>
                <w:b w:val="false"/>
                <w:i w:val="false"/>
                <w:color w:val="000000"/>
                <w:sz w:val="20"/>
              </w:rPr>
              <w:t>
передача</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 уве</w:t>
            </w:r>
            <w:r>
              <w:br/>
            </w:r>
            <w:r>
              <w:rPr>
                <w:rFonts w:ascii="Times New Roman"/>
                <w:b w:val="false"/>
                <w:i w:val="false"/>
                <w:color w:val="000000"/>
                <w:sz w:val="20"/>
              </w:rPr>
              <w:t>
домления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ответа об</w:t>
            </w:r>
            <w:r>
              <w:br/>
            </w:r>
            <w:r>
              <w:rPr>
                <w:rFonts w:ascii="Times New Roman"/>
                <w:b w:val="false"/>
                <w:i w:val="false"/>
                <w:color w:val="000000"/>
                <w:sz w:val="20"/>
              </w:rPr>
              <w:t>
отказе</w:t>
            </w:r>
            <w:r>
              <w:br/>
            </w:r>
            <w:r>
              <w:rPr>
                <w:rFonts w:ascii="Times New Roman"/>
                <w:b w:val="false"/>
                <w:i w:val="false"/>
                <w:color w:val="000000"/>
                <w:sz w:val="20"/>
              </w:rPr>
              <w:t>
потребителю</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го дня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xml:space="preserve">
минут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 дейст</w:t>
            </w:r>
            <w:r>
              <w:br/>
            </w:r>
            <w:r>
              <w:rPr>
                <w:rFonts w:ascii="Times New Roman"/>
                <w:b w:val="false"/>
                <w:i w:val="false"/>
                <w:color w:val="000000"/>
                <w:sz w:val="20"/>
              </w:rPr>
              <w:t>
вия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2656"/>
        <w:gridCol w:w="2340"/>
        <w:gridCol w:w="2319"/>
        <w:gridCol w:w="2594"/>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w:t>
            </w:r>
            <w:r>
              <w:br/>
            </w:r>
            <w:r>
              <w:rPr>
                <w:rFonts w:ascii="Times New Roman"/>
                <w:b w:val="false"/>
                <w:i w:val="false"/>
                <w:color w:val="000000"/>
                <w:sz w:val="20"/>
              </w:rPr>
              <w:t>
моченного</w:t>
            </w:r>
            <w:r>
              <w:br/>
            </w:r>
            <w:r>
              <w:rPr>
                <w:rFonts w:ascii="Times New Roman"/>
                <w:b w:val="false"/>
                <w:i w:val="false"/>
                <w:color w:val="000000"/>
                <w:sz w:val="20"/>
              </w:rPr>
              <w:t>
органа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w:t>
            </w:r>
            <w:r>
              <w:br/>
            </w:r>
            <w:r>
              <w:rPr>
                <w:rFonts w:ascii="Times New Roman"/>
                <w:b w:val="false"/>
                <w:i w:val="false"/>
                <w:color w:val="000000"/>
                <w:sz w:val="20"/>
              </w:rPr>
              <w:t>
ствоупол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вуполномо</w:t>
            </w:r>
            <w:r>
              <w:br/>
            </w:r>
            <w:r>
              <w:rPr>
                <w:rFonts w:ascii="Times New Roman"/>
                <w:b w:val="false"/>
                <w:i w:val="false"/>
                <w:color w:val="000000"/>
                <w:sz w:val="20"/>
              </w:rPr>
              <w:t>
ченный орган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3 Определе</w:t>
            </w:r>
            <w:r>
              <w:br/>
            </w:r>
            <w:r>
              <w:rPr>
                <w:rFonts w:ascii="Times New Roman"/>
                <w:b w:val="false"/>
                <w:i w:val="false"/>
                <w:color w:val="000000"/>
                <w:sz w:val="20"/>
              </w:rPr>
              <w:t>
ние ответ</w:t>
            </w:r>
            <w:r>
              <w:br/>
            </w:r>
            <w:r>
              <w:rPr>
                <w:rFonts w:ascii="Times New Roman"/>
                <w:b w:val="false"/>
                <w:i w:val="false"/>
                <w:color w:val="000000"/>
                <w:sz w:val="20"/>
              </w:rPr>
              <w:t>
ственного</w:t>
            </w:r>
            <w:r>
              <w:br/>
            </w:r>
            <w:r>
              <w:rPr>
                <w:rFonts w:ascii="Times New Roman"/>
                <w:b w:val="false"/>
                <w:i w:val="false"/>
                <w:color w:val="000000"/>
                <w:sz w:val="20"/>
              </w:rPr>
              <w:t>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w:t>
            </w:r>
            <w:r>
              <w:br/>
            </w:r>
            <w:r>
              <w:rPr>
                <w:rFonts w:ascii="Times New Roman"/>
                <w:b w:val="false"/>
                <w:i w:val="false"/>
                <w:color w:val="000000"/>
                <w:sz w:val="20"/>
              </w:rPr>
              <w:t>
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w:t>
            </w:r>
            <w:r>
              <w:br/>
            </w:r>
            <w:r>
              <w:rPr>
                <w:rFonts w:ascii="Times New Roman"/>
                <w:b w:val="false"/>
                <w:i w:val="false"/>
                <w:color w:val="000000"/>
                <w:sz w:val="20"/>
              </w:rPr>
              <w:t>
го запроса уполномочен</w:t>
            </w:r>
            <w:r>
              <w:br/>
            </w:r>
            <w:r>
              <w:rPr>
                <w:rFonts w:ascii="Times New Roman"/>
                <w:b w:val="false"/>
                <w:i w:val="false"/>
                <w:color w:val="000000"/>
                <w:sz w:val="20"/>
              </w:rPr>
              <w:t>
ного органа,</w:t>
            </w:r>
            <w:r>
              <w:br/>
            </w:r>
            <w:r>
              <w:rPr>
                <w:rFonts w:ascii="Times New Roman"/>
                <w:b w:val="false"/>
                <w:i w:val="false"/>
                <w:color w:val="000000"/>
                <w:sz w:val="20"/>
              </w:rPr>
              <w:t>
изготовление акта (дубли</w:t>
            </w:r>
            <w:r>
              <w:br/>
            </w:r>
            <w:r>
              <w:rPr>
                <w:rFonts w:ascii="Times New Roman"/>
                <w:b w:val="false"/>
                <w:i w:val="false"/>
                <w:color w:val="000000"/>
                <w:sz w:val="20"/>
              </w:rPr>
              <w:t>
ката акта)</w:t>
            </w:r>
            <w:r>
              <w:br/>
            </w:r>
            <w:r>
              <w:rPr>
                <w:rFonts w:ascii="Times New Roman"/>
                <w:b w:val="false"/>
                <w:i w:val="false"/>
                <w:color w:val="000000"/>
                <w:sz w:val="20"/>
              </w:rPr>
              <w:t>
направление</w:t>
            </w:r>
            <w:r>
              <w:br/>
            </w:r>
            <w:r>
              <w:rPr>
                <w:rFonts w:ascii="Times New Roman"/>
                <w:b w:val="false"/>
                <w:i w:val="false"/>
                <w:color w:val="000000"/>
                <w:sz w:val="20"/>
              </w:rPr>
              <w:t>
акта (дубли</w:t>
            </w:r>
            <w:r>
              <w:br/>
            </w:r>
            <w:r>
              <w:rPr>
                <w:rFonts w:ascii="Times New Roman"/>
                <w:b w:val="false"/>
                <w:i w:val="false"/>
                <w:color w:val="000000"/>
                <w:sz w:val="20"/>
              </w:rPr>
              <w:t>
ката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7</w:t>
            </w:r>
            <w:r>
              <w:br/>
            </w:r>
            <w:r>
              <w:rPr>
                <w:rFonts w:ascii="Times New Roman"/>
                <w:b w:val="false"/>
                <w:i w:val="false"/>
                <w:color w:val="000000"/>
                <w:sz w:val="20"/>
              </w:rPr>
              <w:t>
Подписание</w:t>
            </w:r>
            <w:r>
              <w:br/>
            </w:r>
            <w:r>
              <w:rPr>
                <w:rFonts w:ascii="Times New Roman"/>
                <w:b w:val="false"/>
                <w:i w:val="false"/>
                <w:color w:val="000000"/>
                <w:sz w:val="20"/>
              </w:rPr>
              <w:t>
акта (дуб</w:t>
            </w:r>
            <w:r>
              <w:br/>
            </w:r>
            <w:r>
              <w:rPr>
                <w:rFonts w:ascii="Times New Roman"/>
                <w:b w:val="false"/>
                <w:i w:val="false"/>
                <w:color w:val="000000"/>
                <w:sz w:val="20"/>
              </w:rPr>
              <w:t>
ликата акта)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гер</w:t>
            </w:r>
            <w:r>
              <w:br/>
            </w:r>
            <w:r>
              <w:rPr>
                <w:rFonts w:ascii="Times New Roman"/>
                <w:b w:val="false"/>
                <w:i w:val="false"/>
                <w:color w:val="000000"/>
                <w:sz w:val="20"/>
              </w:rPr>
              <w:t>
бовой</w:t>
            </w:r>
            <w:r>
              <w:br/>
            </w:r>
            <w:r>
              <w:rPr>
                <w:rFonts w:ascii="Times New Roman"/>
                <w:b w:val="false"/>
                <w:i w:val="false"/>
                <w:color w:val="000000"/>
                <w:sz w:val="20"/>
              </w:rPr>
              <w:t>
печатью и</w:t>
            </w:r>
            <w:r>
              <w:br/>
            </w:r>
            <w:r>
              <w:rPr>
                <w:rFonts w:ascii="Times New Roman"/>
                <w:b w:val="false"/>
                <w:i w:val="false"/>
                <w:color w:val="000000"/>
                <w:sz w:val="20"/>
              </w:rPr>
              <w:t>
регистра</w:t>
            </w:r>
            <w:r>
              <w:br/>
            </w:r>
            <w:r>
              <w:rPr>
                <w:rFonts w:ascii="Times New Roman"/>
                <w:b w:val="false"/>
                <w:i w:val="false"/>
                <w:color w:val="000000"/>
                <w:sz w:val="20"/>
              </w:rPr>
              <w:t>
ция в кни</w:t>
            </w:r>
            <w:r>
              <w:br/>
            </w:r>
            <w:r>
              <w:rPr>
                <w:rFonts w:ascii="Times New Roman"/>
                <w:b w:val="false"/>
                <w:i w:val="false"/>
                <w:color w:val="000000"/>
                <w:sz w:val="20"/>
              </w:rPr>
              <w:t>
ге выдачи</w:t>
            </w:r>
            <w:r>
              <w:br/>
            </w:r>
            <w:r>
              <w:rPr>
                <w:rFonts w:ascii="Times New Roman"/>
                <w:b w:val="false"/>
                <w:i w:val="false"/>
                <w:color w:val="000000"/>
                <w:sz w:val="20"/>
              </w:rPr>
              <w:t>
актов, пе</w:t>
            </w:r>
            <w:r>
              <w:br/>
            </w:r>
            <w:r>
              <w:rPr>
                <w:rFonts w:ascii="Times New Roman"/>
                <w:b w:val="false"/>
                <w:i w:val="false"/>
                <w:color w:val="000000"/>
                <w:sz w:val="20"/>
              </w:rPr>
              <w:t>
редача</w:t>
            </w:r>
            <w:r>
              <w:br/>
            </w:r>
            <w:r>
              <w:rPr>
                <w:rFonts w:ascii="Times New Roman"/>
                <w:b w:val="false"/>
                <w:i w:val="false"/>
                <w:color w:val="000000"/>
                <w:sz w:val="20"/>
              </w:rPr>
              <w:t>
акта (дубл</w:t>
            </w:r>
            <w:r>
              <w:br/>
            </w:r>
            <w:r>
              <w:rPr>
                <w:rFonts w:ascii="Times New Roman"/>
                <w:b w:val="false"/>
                <w:i w:val="false"/>
                <w:color w:val="000000"/>
                <w:sz w:val="20"/>
              </w:rPr>
              <w:t>
иката</w:t>
            </w:r>
            <w:r>
              <w:br/>
            </w:r>
            <w:r>
              <w:rPr>
                <w:rFonts w:ascii="Times New Roman"/>
                <w:b w:val="false"/>
                <w:i w:val="false"/>
                <w:color w:val="000000"/>
                <w:sz w:val="20"/>
              </w:rPr>
              <w:t>
акта) в</w:t>
            </w:r>
            <w:r>
              <w:br/>
            </w:r>
            <w:r>
              <w:rPr>
                <w:rFonts w:ascii="Times New Roman"/>
                <w:b w:val="false"/>
                <w:i w:val="false"/>
                <w:color w:val="000000"/>
                <w:sz w:val="20"/>
              </w:rPr>
              <w:t>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 потреби</w:t>
            </w:r>
            <w:r>
              <w:br/>
            </w:r>
            <w:r>
              <w:rPr>
                <w:rFonts w:ascii="Times New Roman"/>
                <w:b w:val="false"/>
                <w:i w:val="false"/>
                <w:color w:val="000000"/>
                <w:sz w:val="20"/>
              </w:rPr>
              <w:t>
телю в Центре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3440"/>
        <w:gridCol w:w="2792"/>
        <w:gridCol w:w="3190"/>
      </w:tblGrid>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 уполномоченный орган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 выдача расписки регистрация, направление заявления руководству уполномоченного органа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мотивированно</w:t>
            </w:r>
            <w:r>
              <w:br/>
            </w:r>
            <w:r>
              <w:rPr>
                <w:rFonts w:ascii="Times New Roman"/>
                <w:b w:val="false"/>
                <w:i w:val="false"/>
                <w:color w:val="000000"/>
                <w:sz w:val="20"/>
              </w:rPr>
              <w:t>
го отказа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w:t>
            </w:r>
            <w:r>
              <w:br/>
            </w:r>
            <w:r>
              <w:rPr>
                <w:rFonts w:ascii="Times New Roman"/>
                <w:b w:val="false"/>
                <w:i w:val="false"/>
                <w:color w:val="000000"/>
                <w:sz w:val="20"/>
              </w:rPr>
              <w:t>
отказа</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w:t>
            </w:r>
            <w:r>
              <w:br/>
            </w:r>
            <w:r>
              <w:rPr>
                <w:rFonts w:ascii="Times New Roman"/>
                <w:b w:val="false"/>
                <w:i w:val="false"/>
                <w:color w:val="000000"/>
                <w:sz w:val="20"/>
              </w:rPr>
              <w:t>
ванного отказа</w:t>
            </w:r>
            <w:r>
              <w:br/>
            </w:r>
            <w:r>
              <w:rPr>
                <w:rFonts w:ascii="Times New Roman"/>
                <w:b w:val="false"/>
                <w:i w:val="false"/>
                <w:color w:val="000000"/>
                <w:sz w:val="20"/>
              </w:rPr>
              <w:t>
потребителю в</w:t>
            </w:r>
            <w:r>
              <w:br/>
            </w:r>
            <w:r>
              <w:rPr>
                <w:rFonts w:ascii="Times New Roman"/>
                <w:b w:val="false"/>
                <w:i w:val="false"/>
                <w:color w:val="000000"/>
                <w:sz w:val="20"/>
              </w:rPr>
              <w:t>
Центре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5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2"/>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2616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61600" cy="5600700"/>
                    </a:xfrm>
                    <a:prstGeom prst="rect">
                      <a:avLst/>
                    </a:prstGeom>
                  </pic:spPr>
                </pic:pic>
              </a:graphicData>
            </a:graphic>
          </wp:inline>
        </w:drawing>
      </w:r>
    </w:p>
    <w:bookmarkStart w:name="z126" w:id="5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3"/>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2"/>
        <w:gridCol w:w="2353"/>
        <w:gridCol w:w="862"/>
        <w:gridCol w:w="4033"/>
      </w:tblGrid>
      <w:tr>
        <w:trPr>
          <w:trHeight w:val="30" w:hRule="atLeast"/>
        </w:trPr>
        <w:tc>
          <w:tcPr>
            <w:tcW w:w="4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