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181c" w14:textId="98d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в селе Тепличное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4 июня 2012 года N 24. Зарегистрировано управлением юстиции Кызылжарского района Северо-Казахстанской области 27 июня 2012 года N 13-8-171.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Прибрежного сельского округа Кызылжарского района Северо-Казахстанской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учетом мнения населения села Тепличное,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 в селе Тепличное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Кызылжарского района и вводится в действие по истечении 10 дней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"Кызылжарский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"Кызылжарский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от 4 июня 2012 года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Тепличное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 улица Нурлыжол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улица- улица Самал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улица- улица Орман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Аккайын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улица- улица Динмухамеда Конаева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улица- улица Кокбайрак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улица- улица Каражорга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улица- улица Саяхат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улица- улица Бархатная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улица- улица Пионеров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Одиннадцатая- улица Барса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Двенадцатая- улица Акшатыр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Тринадцатая- улица Улан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Четырнадцатая- улица Жулдыз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