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7c10" w14:textId="47d7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9 апреля 2012 года N 162. Зарегистрировано Департаментом юстиции Северо-Казахстанской области 18 апреля 2012 года N 13-8-166. Утратило силу постановлением акимата Кызылжарского района Северо-Казахстанской области от 5 января 2015 года N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 статьи 30 Уголовно-исполнительного кодекса Республики Казахстан от 13 декабря 1997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самоуправлении" от 23 января 2001 года № 148,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"Кызылжарский районный отдел жилищно-коммунального хозяйства, пассажирского транспорта и автомобильных дорог" по согласованию с "Уголовно-исполнительной инспекцией Кызылжарского района Департамента уголовно-исполнительной системы по Северо-Казахстанской области" ежеквартально предоставлять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