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b8e4" w14:textId="830b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где в соответствии с потребностью, будут организованы рабочие места для прохождения молодежной практики в Кызылжарском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30 января 2012 года N 43. Зарегистрировано Департаментом юстиции Северо-Казахстанской области 23 февраля 2012 года N 13-8-163. Утратило силу - постановлением акимата Кызылжарского района Северо-Казахстанской области от 21 мая 2012 года N 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Кызылжарского района Северо-Казахстанской области от 21.05.2012 N 236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 от 23 января 2001 года № 149, Правилами организации и финансирования молодежной практики,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 мерах по реализации Закона Республики Казахстан от 23 января 2001 года «О занятости населения» от 19 июня 2001 года № 836 годы,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где в соответствии с потребностью, будут организованы рабочие места для прохождения молодежной практики в Кызылжарском районе на 2012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Рамазанова Р.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Редин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Кызылжарского района              Каримов В.М.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внутренних дел»                      Байкадамов Х.Ф.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«Управление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района»                      Каскин С.Т.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архив»              Бектасова Г.Ж.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района»                      Каримов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Кызылжарскому району»                   Нуртазин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СКФ ОО НДП «Нур Отан»                      Бердагулов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КГИ в АПК МСХ РК                 Сарсекеев Е.К.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Старший судебный 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«Кызылжарского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Комитета по исполнению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актов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Баранова Т.М.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                         Алмолдин С.А.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соответствии с потребностью, будут организованы рабочие места для прохождения от 30 января 2012 года № 43 молодежной практики в Кызылжарском районе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733"/>
        <w:gridCol w:w="1293"/>
        <w:gridCol w:w="3273"/>
        <w:gridCol w:w="1413"/>
        <w:gridCol w:w="1453"/>
      </w:tblGrid>
      <w:tr>
        <w:trPr>
          <w:trHeight w:val="15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99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земельных отношений»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архив»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воспитательной работы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филиал общественное объединение НДП "Нур Отан"(по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на ПВХ "Кызылжарская центральная районная больница"(по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культуры и развития языков»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Бугровского сельского округа"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5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Прибрежного сельского округа»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воспитательной работы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2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«Озерная средняя школа»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9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Асановского сельского округа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дело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3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Филиал Департамента по исполенению судебных актов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(по согласованию)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Куйбышевского сельского округа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57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"Асановская средняя школа"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воспитательной работы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8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5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Соколовского сельского округа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"Кондратовская средняя школа"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Бескольского сельского округа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03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жилищно-коммуналь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хозяйства, пассажирского транспорта и автомобильных дорог"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7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Долматовского сельского округа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"Якубовская Т.А.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6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Петерфельдского сельского округа Кызылжарского роайона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строительства 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9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"Вагулинская средняя школа"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6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сельского хозяйства и ветеринарии"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1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"Бескольская средняя школа-гимназия"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воспитательной работы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0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Школа-лицей "Парасат"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ясли-сад "Ак-бота"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5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4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Якорьского сельского округа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Казахстанкой области"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"Якорьская средняя школа"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"Пеньковская средняя школа"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2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"Приишимская основная школа"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5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аульного округа"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Виноградовского сельского округа"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"Магамедова"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"Большемалышенская средняя школа"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воспитательной работы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3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занятости и социальных программ"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"Чапаевская основная школа"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Кызылжарского района" ( 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"Кызылжарская районная территориальная инспекция"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физической культуры и спорта"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Кызылжарский районный отдел финансов"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Кызылжарского района"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0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Кызылжарскому району"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внутренних дел"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"Бодрова Н.В."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ясли-сад "Балапан"(по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"Бескольская средняя школа № 2" (по согласованию)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воспитательной работы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