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9164" w14:textId="ffb9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Жамбылского района Северо-Казахстанской области приписки и медицинского освидетельствования граждан мужского пола Республики Казахстан с января по март 2013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района Северо-Казахстанской области от 21 декабря 2012 года N 40. Зарегистрировано Департаментом юстиции Северо-Казахстанской области 24 декабря 2012 года N 2026. Утратило силу (письмо аппарата акима Жамбылского района Северо-Казахстанской области от 12 октября 2013 года N 02-05-1.4-12/898)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аппарата акима Жамбылского района Северо-Казахстанской области от 12.10.2013 N 02-05-1.4-12/898)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«Об утверждении Правил ведения воинского учета военнообязанных и призывников», аким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 к призывному участку государственного учреждения «Отдел по делам обороны Жамбылского района Северо-Казахстанской области» (по согласованию) с января по март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Жамбылского района Северо-Казахстанской области Багенова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Искаков К.О.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декабря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