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a5cc" w14:textId="9a6a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оказываемого отделом сельского хозяйства и ветеринарии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сентября 2012 года N 271. Зарегистрировано Департаментом юстиции Северо-Казахстанской области 6 ноября 2012 года за N 1935.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Жамбылского района Северо-Казахстанской области Багенова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Ибраев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сентября 2012 года № 271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развитию сельских территорий – государственное учреждение «Отдел сельского хозяйства и ветеринарии Жамбылского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– мера социальной поддержки потребителей в виде бюджетного кредита на приобретение или строительство жилья в размере,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пункты»(далее - Постановление);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подъемное пособие - мера социальной поддержки потребителей в виде единовременной денежной выплаты, в размере, установленном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поверенный (агент) - финансовое агентство, выполняющее от имени и по поручению акима района функции по обслуживанию бюджетных кредитов, предоставляемых потребителям.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постоянно действующая комиссия - коллегиальный орган, создаваемый акиматом района для организации работы по оказанию мер социальной поддержки потребителям, состоящий из депутатов районного маслихата, представителей исполнительных органов района и общественных организаций.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«Отдел сельского хозяйства и ветеринарии Жамбылского района» (далее – уполномоченный орган)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2011 года № 51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являются меры социальной поддержки в виде подъемного пособия и бюджетного кредита,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пункты: выпускникам организаций высшего и послевузовского, технического и профессионального, послесреднего образования по специальностям здравоохранения, образования, социального обеспечения, культуры, спорта и ветеринарии, а также специалистам, имеющим указанное образование, проживающим в городах и иных населенных пунктах и изъявившим желание работать и проживать в сельских населенных пунктах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Полную информацию о порядке оказания государственной услуги и необходимых документах, а также образцы их заполнения можно получить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интернет-ресурсе уполномоченного органа www.tm.sko.kz, а также на стендах уполномоченного органа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кроме выходных и праздничных дней, в порядке очереди, без предварительной записи и ускоренного обслуживания, с 9-00 до 18-00 часов, с перерывом на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Места предоставления государственной услуги оснащены информационными стендами, стойками с образцами заполнения документов.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девяти календарных дней выплачивается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двух календарных дней осуществляется процедура заключения Соглашения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 в течение тридцати рабочих дней после заключения Соглашения предоставляется бюджетный кредит на приобретение или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предоставлении мер социальной поддержки, уполномоченный орган в течение трех рабочих дней направляет потребителю мотивированный ответ;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десяти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время обслуживания получателя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кадровой службой по новому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(домовой книги) или справку,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свидетельства о регистрации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свидетельства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акт оценки недвижимого имущества (для получения бюджетного кредита);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акт на право пользования земельным участком, предоставленным для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Бланк заявления выдается должностным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Заполненное потребителем заявление и прилагаемые к нему документы, требуемые для получения государственной услуги, сдаются ответственному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Потребителю выдается расписка, подтверждающая, что потребитель сдал все необходимые документы для получения государственной услуги и указывается дата получения им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 оказания государственной услуги потребителю сообщается по контактному телефону, либо при личном посещении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является факт предоставления недостоверных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 предоставляет необходимый перечень документов на предоставление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 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 и направляет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проверку полноты документов, достоверность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постоянно действующей комиссии (далее –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десяти календарных дней с момента поступления документов от уполномоченного органа рассматривает предоставленные документы и рекомендует акимату Жамбылского района Северо-Казахстанской области ( далее - акимат района) о предоставлении потребителю мер социальной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акимат района в течение десяти календарных дней с момента поступления рекомендации комиссии принимает постановление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течение семи календарных дней после принятия постановления акимата района, между уполномоченным органом, в лице руководителя, потребителем и поверенным (агентом) заключается Соглашение о предоставлении мер социальной поддержки потребителю;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После заключения Соглашения: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течение семи календарных дней перечисляет сумму подъемного пособия на индивидуальные лицевые счета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поверенный (агент) в течение тридцати рабочих дней в порядке, установленном законодательством Республики Казахстан, предоставляет потребителю кредит на приобретение или строительство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постоянно действующая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поверенный (агент).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Ответственными лицами за оказание государственной услуги являются руководитель и должностные лица уполномоченного органа, члены постоянно действующей комиссии,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6"/>
        <w:gridCol w:w="3176"/>
        <w:gridCol w:w="3299"/>
        <w:gridCol w:w="3039"/>
      </w:tblGrid>
      <w:tr>
        <w:trPr>
          <w:trHeight w:val="6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Жамбылского района»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151100, Северо-Казахстанская область Жамбылский район,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Дружбы, 6.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 2-15-62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Населенный пункт _________________ "___"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 _______________, именуемое в дальнейшем "Администратор", с одной стороны, получатель социальной помощи,______________________, именуемый в дальнейшем "Получатель", с другой стороны и ________________________________, именуемый в дальнейшем "Поверенный (агент)", с третьей стороны, заключили настоящее Соглашение взаимных обязательств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Предмет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 принуждения ни с чьей стороны принимают на себя обязательства, которые должны быть исполнены в полном объеме сторонами,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на основании решения маслихата ______________ (№ ____ от "___"_______ 20__ года), принимает на себя обязательства предоставить меры социальной поддержки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 _____________________________ тенге сроком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Получатель принимает на себя обязательства при получении вышеуказанных мер социальной поддержки не менее пяти лет отработать в организации __________________ (здравоохранения, образования, социального обеспечения, культуры, спорта, ветеринарии), расположенной в сельском населенном пункте 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Поверенный (агент) принимает на себя обязательства на основе договора поручения совершать от имени и за счет администратора и в соответствии с его указаниями определенные поручения, связанные с бюджетным кредитованием.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Права и обязанности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Администратор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 взятых на себя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 (города областного значения) и на основании настоящего Соглашения перечислить назначенную сумму подъемного пособия на индивидуальный лицевой счет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 необходимых документов по требованию рабочего органа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 работу в другие сельские населенные пункты до истечения пятилетнего срока, связанном с производственными условиями или по инициативе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Получатель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представить в рабочий орган комиссии подтверждающие документы о целевом использовании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 недвижимости представить оригиналы документов на жилье поверенному (агенту) в качестве залога по обеспечению данного Соглашения сроком не менее чем на пять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в рабочий орган справку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возврат в полном объеме полученных в качестве мер социальной поддержки бюджетных средств при неисполнении условий данного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 (агент)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расчеты с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Поверенный (агент)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 меры социальной поддержки по кредитному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задолженности с получателя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споров.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вопросы и разногласия, которые могут возникнуть при исполнении настоящего Соглашения, будут по возможности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споры и разногласия не могут быть урегулированы путем переговоров, они подлежат разрешению в судебном порядке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Срок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Настоящее Соглашение вступает в силу со дня его подписания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"___"_________ 20__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составлено в трех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Юридические адреса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Получатель Поверенный (агент)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________________ ______________________</w:t>
      </w:r>
    </w:p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инициалы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выплатить мне подъемное пособие и/или предоставить право на оформление бюджетного кредита на приобретение/строительство жилья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 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изменений, обязуюсь в течение 15 рабочих дней сообщить о них. Предупрежден(а) об ответственности за представление недостоверных сведений и поддельных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 с прилагаемыми документами в 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Ф.И.О. должностного лица, принявшего документы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829"/>
        <w:gridCol w:w="1852"/>
        <w:gridCol w:w="1727"/>
        <w:gridCol w:w="2202"/>
        <w:gridCol w:w="2085"/>
        <w:gridCol w:w="129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</w:tr>
      <w:tr>
        <w:trPr>
          <w:trHeight w:val="15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прием и регистрацию заявления в журнале, выдает потребителю расписку, в которой содержится дата получения им мер социальной поддержки и передает руководителю уполномоченного органа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достоверности представленных документов (в случае предоставления недостоверных документов в течение трех рабочих дней направляет потребителю мотивированный ответ об отказе), производит расчеты потребности финансовых средств и в течение пяти календарных дней со дня принятия документов направляет на рассмотрение комиссии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 и рекомендация акимату района о предоставлении потребителю мер социальной поддержки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постановления о предоставлении мер социальной поддержки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ответственному исполнителю уполномоченного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отказе, либо направление документов на постоянно действующую комиссию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 района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отказа в течение 3 рабочих дней направляет потребителю мотивированный ответ;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календарных дней направляет в постоянно действующую комиссию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0"/>
        <w:gridCol w:w="2632"/>
        <w:gridCol w:w="3185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заключения Соглашения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орган, в лице руководителя, потребитель и поверенный (агент)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585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Соглашения о предоставлении мер социальной поддержки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Перечисление суммы подъемного пособия на индивидуальные лицевые счета потребителей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кредита на приобретение или строительство жилья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потребителю бюджетного кредита на приобретение и строительство жилья, в порядке установленном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документ,организационно-распорядительное решение)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Платежное поручение 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 или залога</w:t>
            </w:r>
          </w:p>
        </w:tc>
      </w:tr>
      <w:tr>
        <w:trPr>
          <w:trHeight w:val="21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календарных дней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рабочих дней</w:t>
            </w:r>
          </w:p>
        </w:tc>
      </w:tr>
      <w:tr>
        <w:trPr>
          <w:trHeight w:val="30" w:hRule="atLeast"/>
        </w:trPr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9"/>
        <w:gridCol w:w="2013"/>
        <w:gridCol w:w="1996"/>
        <w:gridCol w:w="1795"/>
        <w:gridCol w:w="1748"/>
        <w:gridCol w:w="1801"/>
      </w:tblGrid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действующая комиссия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Поверенный (агент)</w:t>
            </w:r>
          </w:p>
        </w:tc>
      </w:tr>
      <w:tr>
        <w:trPr>
          <w:trHeight w:val="30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передача руководству уполномоченного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документов, передача ответственному исполнителю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достоверности представленных документов, направление на постоянно действующую комиссию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предоставленных документов и рекомендация акимату района о предоставлении потребителю мер социальной поддержки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Принятие постановления о предоставлении мер социальной поддержки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Заключение Соглашения о предоставлении мер социальной поддержки, между уполномоченным органом, в лице руководителя, потребителем и поверенным (агентом)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Перечисление суммы подъемного пособия на индивидуальные лицевые счета потребителей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 Предоставление потребителю бюджетного кредита на приобретение или строительство жилья в порядке установленном законодательством Республики Казахстан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4"/>
        <w:gridCol w:w="3095"/>
        <w:gridCol w:w="4333"/>
      </w:tblGrid>
      <w:tr>
        <w:trPr>
          <w:trHeight w:val="1035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передача руководству уполномоченного органа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документов, передача ответственному исполнителю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документов, достоверности представленных документов, подготовка мотивированного ответа об отказе и направление потребителю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«Предоставление мер социальной поддержки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здравоохранения, образования, социального обеспечения,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спорта и ветеринарии, прибывшим для работы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в сельские населенные пункты»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