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2c82" w14:textId="3472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оказываемых испонительными органами сельских округов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15 августа 2012 года N 227. Зарегистрировано Департаментом юстиции Северо-Казахстанской области 31 августа 2012 года N 13-7-180.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Жамбылского района Северо-Казахстанской области от 21.05.2013 N 134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постановлением Акимата Жамбылского района СКО от 19.11.2012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акимов сельских округов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 района        С. Баумаганбетов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188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в редакции постановления Акимата Жамбылского района СКО от 19.11.2012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Жамбылским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размещена на интернет - 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 пункте 11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 подпункте 2)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 утвержденной формы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личность,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в по 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и выдает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в по 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(бездействие)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346"/>
        <w:gridCol w:w="4347"/>
        <w:gridCol w:w="4747"/>
      </w:tblGrid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Архангелка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5-35-35, факс: 5-35-38 E-mail: zham-arhangelsk@sko.kz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Баянаульского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Баян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5-23-58, факс: 5-23-28 E-mail: zham-bayanaul@sko.kz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Благовещенского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Благовещенка, улица Мира, 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3-13-20, факс: 3-12-33 E-mail: zham-blagovesh@sko.kz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Жамбыл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5-17-08, факс: 5-19-68 E-mail: zham-zhambyl@sko.kz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Железенского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Железное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5-27-36, факс: 2-24-51 E-mail: zham-zhelezensk@sko.kz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Казанка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5-26-36, факс: 2-16-36 E-mail: zham-kazansk@sko.kz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Кайранкольского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Кайранколь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3-41-41, факс: 3-43-40 E-mail: zham-kairankol@sko.kz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Кладбинского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Кладбинка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2-55-38, факс: 2-55-38 E-mail: zham-kladbinsk@sko.kz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Святодуховка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5-13-34, факс: 5-24-74 E-mail: zham-maibalyk@sko.kz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Мирного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Мирное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5-21-36, факс: 2-27-76 E-mail: zham-mirnyi@sko.kz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(71547) 3-31-69, факс: 3-31-33 E-mail: zham-ozernyi@sko.kz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Новорыбинка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2-50-36, факс: 2-53-36 E-mail: zham-novorobinsk@sko.kz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Пресноредутского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Пресноредуть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2-33-81, факс: 2-33-48 E-mail: zham-presnored@sko.kz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Буденное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2-34-31, факс: 2-34-61 E-mail: zham-pervomai@sko.kz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Пресновского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Дружбы, 19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2-15-80, факс: 2-13-36 E-mail: zham-presnovsky@sko.kz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Троицкое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5-20-61, факс: 5-37-30 E-mail: zham-troitsk@sko.kz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 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715"/>
        <w:gridCol w:w="3184"/>
        <w:gridCol w:w="2333"/>
        <w:gridCol w:w="4074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 району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150600, Северо-Казахстанская область Жамбылский район, село Пресновка, переулок Горького 10 «Г»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(71544) 2-29-16, 2-29-10. E-mail: 8033@sko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Действующий от имени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выполнения /рассмотрения/ запроса: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2012__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через МИО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359"/>
        <w:gridCol w:w="2565"/>
        <w:gridCol w:w="2716"/>
        <w:gridCol w:w="2265"/>
        <w:gridCol w:w="25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процедура, операции) и их описание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ряющего личность с копией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по 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4"/>
        <w:gridCol w:w="2479"/>
        <w:gridCol w:w="3049"/>
        <w:gridCol w:w="3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585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6"/>
        <w:gridCol w:w="2610"/>
        <w:gridCol w:w="3062"/>
        <w:gridCol w:w="2972"/>
        <w:gridCol w:w="1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мотивированного ответа об отказе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руководителю МИО для подписи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в Центр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получении справки либо мотивированного ответа об отказе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585" w:hRule="atLeast"/>
        </w:trPr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11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0"/>
        <w:gridCol w:w="3847"/>
        <w:gridCol w:w="2794"/>
        <w:gridCol w:w="3109"/>
      </w:tblGrid>
      <w:tr>
        <w:trPr>
          <w:trHeight w:val="72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</w:t>
            </w:r>
          </w:p>
        </w:tc>
      </w:tr>
      <w:tr>
        <w:trPr>
          <w:trHeight w:val="30" w:hRule="atLeast"/>
        </w:trPr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государственной услуги или в Центр</w:t>
            </w:r>
          </w:p>
        </w:tc>
      </w:tr>
    </w:tbl>
    <w:bookmarkStart w:name="z1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11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6"/>
        <w:gridCol w:w="4116"/>
        <w:gridCol w:w="2839"/>
        <w:gridCol w:w="2929"/>
      </w:tblGrid>
      <w:tr>
        <w:trPr>
          <w:trHeight w:val="1035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МИО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МИО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мотивированного ответа об отказе получателю государственной услуги или в Центр</w:t>
            </w:r>
          </w:p>
        </w:tc>
      </w:tr>
    </w:tbl>
    <w:bookmarkStart w:name="z1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1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</w:t>
      </w:r>
    </w:p>
    <w:bookmarkEnd w:id="32"/>
    <w:bookmarkStart w:name="z1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1. Описание действий СФЕ при обращении получателя государственной услуги в МИО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740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2. Описание действий СФЕ при обращении получателя государственной услуги в Центр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98806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806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227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ветеринарной справки»</w:t>
      </w:r>
    </w:p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–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 -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 Законом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документ, подтверждающий оплату стоимости бланка ветеринарной справки, ветврачу МИО по месту нахождения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обращается в МИО за получением ветеринарной справки;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ветврач МИО принимает необходимые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ветеринарную справку либо мотивированный ответ об отказе в предоставлении государственной услуги.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государственную услугу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ветеринарной справки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308"/>
        <w:gridCol w:w="4102"/>
        <w:gridCol w:w="4759"/>
      </w:tblGrid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Архангелка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5-35-35,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5-35-38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zham-arhangelsk@sko.kz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Баянаульского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Баян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5-23-58,  факс: 5-23-28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zham-bayanaul@sko.kz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Благовещенского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Благовещенка, улица Мира, 1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3-13-20,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3-12-33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zham-blagovesh@sko.kz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Жамбыл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5-17-08,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5-19-68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zham-zhambyl@sko.kz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Железенского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Железное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5-27-36,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2-24-51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zham-zhelezensk@sko.kz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Казанка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5-26-36,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zham-kazansk@sko.kz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Кайранкольского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Кайранколь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3-41-41,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3-43-40 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zham-kairankol@sko.kz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Кладбинского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Кладбинка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2-55-38,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2-55-38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zham-kladbinsk@sko.kz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Святодуховка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5-13-34,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5-24-74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zham-maibalyk@sko.kz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Мирного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Мирное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5-21-36,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2-27-76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zham-mirnyi@sko.kz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(71547) 3-31-69,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3-31-33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zham-ozernyi@sko.kz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Новорыбинка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2-50-36,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2-53-36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zham-novorobinsk@sko.kz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Пресноредутского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Пресноредуть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2-33-81,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2-33-48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zham-presnored@sko.kz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Буденное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2-34-31,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2-34-61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zham-pervomai@sko.kz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Пресновского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Дружбы, 19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2-15-80,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2-13-36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zham-presnovsky@sko.kz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Троицкое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5-20-61,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5-37-30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zham-troitsk@sko.kz</w:t>
            </w: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994"/>
        <w:gridCol w:w="3163"/>
        <w:gridCol w:w="52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ветеринарную справку, ставит печать либо готовит мотивированный ответ об отказе в предоставлении государственной услуги, подписывает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справка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227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ветеринарного паспорта на животное»</w:t>
      </w:r>
    </w:p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аульного (сельского) округа, осуществляющего деятельность в области ветеринарии (далее -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>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отказа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 Законом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49"/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 пункта 10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МИО за получением ветеринарного паспорта дубликата ветеринарного паспорта на животное, выписки из ветеринарного паспорта на животное):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обращается в МИО за получением ветеринарного паспорта (дубликата ветеринарного паспорта на животное, выписки из ветеринарного паспорта на животное);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51"/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ветеринарного паспорта на животное»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308"/>
        <w:gridCol w:w="4102"/>
        <w:gridCol w:w="4759"/>
      </w:tblGrid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Архангельского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Архангелка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5-35-35,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5-35-38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zham-arhangelsk@sko.kz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Баянаульского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Баян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5-23-58,  факс: 5-23-28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zham-bayanaul@sko.kz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Благовещенского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Жамбылский район, село Благовещенка, улица Мира, 1 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3-13-20,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3-12-33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zham-blagovesh@sko.kz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Жамбыл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5-17-08,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5-19-68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zham-zhambyl@sko.kz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Железенского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Железное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5-27-36,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2-24-51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zham-zhelezensk@sko.kz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Казанского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Казанка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5-26-36,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2-16-36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zham-kazansk@sko.kz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Кайранкольского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Кайранколь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3-41-41,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3-43-40 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zham-kairankol@sko.kz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Кладбинского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Кладбинка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2-55-38,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2-55-38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zham-kladbinsk@sko.kz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Святодуховка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5-13-34,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5-24-74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zham-maibalyk@sko.kz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Мирного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Мирное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5-21-36,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факс: 2-27-76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zham-mirnyi@sko.kz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Озерное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(71547) 3-31-69,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3-31-33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zham-ozernyi@sko.kz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Новорыбинского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Новорыбинка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(71544) 2-50-36,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2-53-36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zham-novorobinsk@sko.kz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Пресноредутского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Пресноредуть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2-33-81,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2-33-48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zham-presnored@sko.kz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Буденное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2-34-31,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2-34-61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zham-pervomai@sko.kz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Пресновского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Пресновка, улица Дружбы, 19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2-15-80,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2-13-36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zham-presnovsky@sko.kz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4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район, село Троицкое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5-20-61,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5-37-30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zham-troitsk@sko.kz</w:t>
            </w:r>
          </w:p>
        </w:tc>
      </w:tr>
    </w:tbl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916"/>
        <w:gridCol w:w="1963"/>
        <w:gridCol w:w="3742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готовит мотивированный ответ об отказе в предоставлении государственной услуги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2673"/>
        <w:gridCol w:w="2630"/>
        <w:gridCol w:w="3461"/>
        <w:gridCol w:w="3057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 МИО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 и заявление, регистрирует в журнале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 «Выдача ветеринарного паспорта на животное»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 № 227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 Сноска. Регламент исклюсен - постановление Акимата Жамбылского района СКО от 19.11.2012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