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ab34" w14:textId="80ca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N 40/1 "О районном бюджете Жамбылского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 марта 2012 года N 2/1. Зарегистрировано Департаментом юстиции Северо-Казахстанской области 13 марта 2012 года N 13-7-171. Утратило силу (письмо маслихата Жамбылского района Северо-Казахстанской области от 3 апреля 2013 года N 03-31/43)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Жамбылского района Северо-Казахстанской области от 03.04.2013 N 03-31/43)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40/1 «О районном бюджете Жамбылского района на 2012-2014 годы» (зарегистрировано в Реестре государственной регистрации нормативных правовых актов 20 января 2012 года № 13-7-168, опубликовано в газетах «Ауыл арайы», «Сельская новь» 10 февраля 2012 года № 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2 568 381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235 545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2 330 036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- 2 645 421,2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59 703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62 432 тысяч тенге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2 729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- 136 743,2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136 743,2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Установить бюджетные субвенции из областного бюджета в сумме 2 019 305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местного исполнительного органа района на 2012 год в сумме 4 713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65 707 тысяч тенге – на инвестиционные программы развития,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31 120 тысяч тенге – на строительство кустовых скважинных водозаборов из подземных вод в Жамбылском районе (третья очередь – Калиновский участок подземных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«Программы занятости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27 587 тысяч тенге – на строительство и (или) приобретение жилья и 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в рамках повышения мобильности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5 871 тысяч тенге – на инвестиционные программы развития,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3 112 тысяч тенге – на строительство кустовых скважинных водозаборов из подземных вод в Жамбылском районе (третья очередь – Калиновский участок подземных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2 759 тысяч тенге – на строительство и (или) приобретение жилья и развитие инженерно-коммуникационной инфраструктуры в рамках «Программы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16-1, 16-2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2011 году, согласно приложению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16-2. Предусмотреть в расходах районного бюджета использование (доиспользование) в 2012 году неиспользованных (недоиспользованных) сумм целевых трансфертов на развитие, выделенных из республиканского и областного бюджетов в 2011 году, с соблюдением их целевого назначения, согласно приложению 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 приложениями 12, 13,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Мусабаев    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Жамбылского района            Л. Топорова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2012 года № 2/1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833"/>
        <w:gridCol w:w="7753"/>
        <w:gridCol w:w="1953"/>
      </w:tblGrid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2 568 381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2 330 036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2 330 036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2 330 036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73"/>
        <w:gridCol w:w="7213"/>
        <w:gridCol w:w="22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2645421,2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1768314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школы» за счет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130698,3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119489,3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18253,7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"Программы занятости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67003,6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37970,4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24461,6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-136 743,2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136 743,2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2012 года № 2/1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33"/>
        <w:gridCol w:w="8473"/>
        <w:gridCol w:w="139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Функциональ-ная группа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2012 года № 2/1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464 003 000 "Общеобразовательное обучение"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4193"/>
        <w:gridCol w:w="4673"/>
      </w:tblGrid>
      <w:tr>
        <w:trPr>
          <w:trHeight w:val="24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1683420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84894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2012 года № 2/1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2012 года, и возврата целевых трансфертов, республиканского и областного бюджетов,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33"/>
        <w:gridCol w:w="8213"/>
        <w:gridCol w:w="17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облати 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7160,9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2012 года № 2/1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2012 году неиспользованных (недоиспользованных) сумм целевых трансфертов на развитие, выделенных из республиканского и областного бюджетов в 2011 году, с соблюдением их целевого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753"/>
        <w:gridCol w:w="8013"/>
        <w:gridCol w:w="173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85881,7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85881,7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85881,7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56224,1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"Программы занятости 2020"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