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fd2c" w14:textId="b27f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
наследства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21 декабря 2012 года N 522. Зарегистрировано Департаментом юстиции Северо-Казахстанской области 31 января 2013 года N 2137.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Есильского района Северо-Казахстанской области от 23.05.2013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 Е. Нуракаев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 А. Жумагалиев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N 522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услуга) оказывается государственным учреждением «Отдел образования Есильского района Северо-Казахстанской области» (далее – уполномоченный орган/услугодатель) через Центры обслуживания населения (далее - Центр), а также через веб-портал «электронного правительства» www.egov.kz.,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РШЭП, направление получателю государственной услуги уведомления – отчета о принятии запроса на предоставление государственной услуги с указанием даты и времени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мотивированного ответа об отказе в предоставлении государственной услуги в виде электронного документа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 (далее - справка), либо мотивированного ответа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№ 2 функционального взаимодействия)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РШЭП, выдача расписки о приеме соответствующих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электронной государственной услуги (справка в пенсионные фонды, банки для распоряжения вкладами несовершеннолетних детей (уступка прав и обязательств, расторжение договоров),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- справка), либо мотивированный ответ об отказе в предоставлении государственной услуги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веб-портале «электронного правительства»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 ПЭП: (1414).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316"/>
        <w:gridCol w:w="1362"/>
        <w:gridCol w:w="1363"/>
        <w:gridCol w:w="1363"/>
        <w:gridCol w:w="1363"/>
        <w:gridCol w:w="1226"/>
        <w:gridCol w:w="1226"/>
        <w:gridCol w:w="1499"/>
        <w:gridCol w:w="1091"/>
      </w:tblGrid>
      <w:tr>
        <w:trPr>
          <w:trHeight w:val="6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 1 минута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18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340"/>
        <w:gridCol w:w="963"/>
        <w:gridCol w:w="963"/>
        <w:gridCol w:w="1101"/>
        <w:gridCol w:w="1377"/>
        <w:gridCol w:w="1240"/>
        <w:gridCol w:w="1240"/>
        <w:gridCol w:w="1240"/>
        <w:gridCol w:w="1102"/>
        <w:gridCol w:w="1240"/>
      </w:tblGrid>
      <w:tr>
        <w:trPr>
          <w:trHeight w:val="6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7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168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рабочих дней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та)</w:t>
            </w:r>
          </w:p>
        </w:tc>
      </w:tr>
      <w:tr>
        <w:trPr>
          <w:trHeight w:val="8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079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698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698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547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предоставляемые получателю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правительства», а также передается в систему ИИС Центра.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