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3812" w14:textId="b103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справок по опеке и попечительству"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21 декабря 2012 года N 521. Зарегистрировано Департаментом юстиции Северо-Казахстанской области 31 января 2013 года N 2136. Утратило силу постановлением акимата Есильского района Северо-Казахстанской области от 23 мая 2013 года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Есильского района Северо-Казахстанской области от 23.05.2013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науки», акимат Есильского района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электронной государственной услуги «Выдача справок по опеке и попечительству».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Есильского района Северо-Казахстанской области Бектасову Айнагуль Какимжоловну.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Аким Есильского района            Е. Нуракаев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521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по опеке и попечительству»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справок по опеке и попечительству» (далее – услуга) оказывается государственным учреждением «Отдел образования Есильского района Северо-Казахстанской области» (далее – уполномоченный орган/услугодатель) через Центры обслуживания населения (далее - Центр), а также через веб-портал «электронного правительства» www.egov.kz,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по опеке и попечительству»,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«Выдача справок по опеке и попечительству»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база данных «Физические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получатель государственной услуги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региональный шлюз «электронного правительства» –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структурно-функциональные единицы (далее - СФЕ) перечень структурных подразделений государственных органов, учреждений или иных организаций,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электронный документ – документ, в котором информация представлена в электронно–цифровой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через ПЭП (диаграмма № 1 функционального взаимодействия)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ИИН и пароля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государственной услуги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государственной услуги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заполнение получателем государственной услуги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государственной услуги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электронной государственной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электронной государственной услуги посредством ЭЦП получателя государственной услуги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РШЭП, направление получателю государственной услуги уведомления – отчета о принятии запроса на предоставление государственной услуги с указанием даты и времени получения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мотивированного ответа об отказе в предоставлении государственной услуги в виде электронного документа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государственной услуги результата услуги (справки в форме электронного документа, подписанного ЭЦП сотрудника услугодателя (далее - справка) либо мотивированного ответа об отказе в предоставлении государственной услуги в форме электронного документа), сформированного АРМ РШЭП.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через Центр (диаграмма № 2 функционального взаимодействия) при оказании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Центра в АРМ ИС Центра логина и пароля (процесс авторизации)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ввод оператором Центра данных получателя государственной услуги, а также данных по доверенности представителя получателя государственной услуги (при нотариально удостоверенной доверенности, при ином удостоверении доверенности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услуги, а также в ЕНИС – о данных доверенности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получателя государственной услуги),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РШЭП, выдача расписки о приеме соответствующих документов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электронной государственной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государственной услуги через оператора Центра результата электронной государственной услуги (справки по опеке и попечительству на бумажном носителе), (далее – справка) сформированного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электронную государственную услугу приведены на веб-портале «электронного правительства» www.egov.kz, а также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государственной услуги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саll–центра: (1414).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– СФЕ),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оператор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действий (в процессе оказания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представлена форма, шаблон бланков в соответствии с которыми должен быть представлен результат оказания услуги (выходной документ), включая формы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получателям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справок по опеке и попечительству»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3541"/>
        <w:gridCol w:w="2083"/>
        <w:gridCol w:w="2083"/>
        <w:gridCol w:w="2083"/>
        <w:gridCol w:w="2083"/>
        <w:gridCol w:w="1875"/>
        <w:gridCol w:w="1875"/>
        <w:gridCol w:w="2293"/>
        <w:gridCol w:w="1668"/>
      </w:tblGrid>
      <w:tr>
        <w:trPr>
          <w:trHeight w:val="6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на ПЭП по ИИН и пароля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получателя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ЭЦП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ЭЦП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верение (подпи-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сание) посред-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ЭЦП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и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запроса в АРМ РШЭП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документа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– отчета о принятии запроса на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с указанием даты и времени получения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сообщения об отказе в связи с имеющимися нарушениями в документах получателя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услуги</w:t>
            </w:r>
          </w:p>
        </w:tc>
      </w:tr>
      <w:tr>
        <w:trPr>
          <w:trHeight w:val="18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успешном 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запроса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сообщения об отказе в 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сообщения об отказе в 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запроса с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заявлению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 в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секунд– 1 минута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5 рабочих дней</w:t>
            </w:r>
          </w:p>
        </w:tc>
      </w:tr>
      <w:tr>
        <w:trPr>
          <w:trHeight w:val="8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получателя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услуги; 3–если 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прошла успешно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получателя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услуги; 5–если нарушений нет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услуги; 8 –если нарушений нет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Центр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3578"/>
        <w:gridCol w:w="1473"/>
        <w:gridCol w:w="1473"/>
        <w:gridCol w:w="1684"/>
        <w:gridCol w:w="2105"/>
        <w:gridCol w:w="1895"/>
        <w:gridCol w:w="1895"/>
        <w:gridCol w:w="1895"/>
        <w:gridCol w:w="1685"/>
        <w:gridCol w:w="1896"/>
      </w:tblGrid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Центра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Центра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Центра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</w:tr>
      <w:tr>
        <w:trPr>
          <w:trHeight w:val="7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зуется 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Центра по логину и паролю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услугу и формирует данные запроса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запроса в ГБД ФЛ, ЕНИС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получения данных в связи с 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вием данных получателя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запроса с 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к форме запроса необхо-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 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верение ЭЦП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документа 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веренного (подпи-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санного) ЭЦП в АРМ РШЭП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(обработ-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ка) 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ствия приложен-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отказе в услуге в связи с имеющи-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мися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услуги</w:t>
            </w:r>
          </w:p>
        </w:tc>
      </w:tr>
      <w:tr>
        <w:trPr>
          <w:trHeight w:val="16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ражение уведом-ления об успеш-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ровании запроса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успешном 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запроса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ты, указанные в пункте 11 Стандарта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–1 минута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5 рабочих дней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ошибок в 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поступа-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ющих из центра в течении трех рабочих дней возвра-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щает их в центр с обосно-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ванием причин возврата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20 минут (в течение одного рабочего дня информи-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и выдает письмен-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обоснова-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о причине возврата)</w:t>
            </w:r>
          </w:p>
        </w:tc>
      </w:tr>
      <w:tr>
        <w:trPr>
          <w:trHeight w:val="8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данных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услуги; 5–если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нет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 9 – если нарушений нет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попечительству»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23190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122809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809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Центр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Условные обозначения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82296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справок по опеке и попечительству»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положительного ответа на электронную государственную услугу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88646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8138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138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Уведомления, предоставляемые получателю государственной услуги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поставляются по мере изменения статуса исполнения заявления, либо в случае продления срока оказания услуги. Произвольная строка с текстом уведомления отражается в разделе «Уведомления» в личном кабинете на портале «электронного правительства».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справок по опеке и попечительству»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 государственной услуги: «качество» и «доступность»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