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a1bb" w14:textId="f09a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
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декабря 2012 года N 523. Зарегистрировано Департаментом юстиции Северо-Казахстанской области 31 января 2013 года N 2135.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Есильского района Северо-Казахстанской области от 23.05.2013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науки», акимат Есильского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принадлежащем на праве собственности несовершеннолетним детям».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Бектасову Айнагуль Какимжановну.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Северо-Казахстанкой области            Е. Нуракаев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«21»  декабря 2012 года № 523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1.Электронная государственная услуга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услуга) оказывается государственным учреждением «Отдел образования Есильского района Северо-Казахстанской области» (далее – уполномоченный орган/услугодатель) через Центр обслуживания населения (далее - Центр), а также через веб-портал «электронного правительства» www.egov.kz,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государственной услуги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–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(далее - СФЕ) 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получателя государственной услуги и направление электронного документа (запроса) через ШЭП в АРМ 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РШЭП, направление получателю государственной услуги уведомления – отчета о принятии запроса на предоставление государственной услуги с указанием даты и времени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мотивированного ответа об отказе в предоставлении государственной услуги в виде электронного документа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(справки в форме электронного документа, подписанного ЭЦП сотрудника услугодателя  (далее - справка), либо мотивированный ответ об отказе в предоставлении государственной услуги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Центр (диаграмма № 2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Центра логина и пароля (процесс авторизации)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 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 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 государственной услуги),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РШЭП, выдача расписки о приеме соответствующих документов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 пункте </w:t>
      </w:r>
      <w:r>
        <w:rPr>
          <w:rFonts w:ascii="Times New Roman"/>
          <w:b w:val="false"/>
          <w:i w:val="false"/>
          <w:color w:val="000000"/>
          <w:sz w:val="28"/>
        </w:rPr>
        <w:t>11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оснований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  – формирование сообщения об отказе в запрашиваемой электронной государственной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электронной государственной услуги (справки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 либо в банки для оформления ссуды под залог жилья, принадлежащего несовершеннолетнему на бумажном носителе)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веб-портале «электронного правительства» www.egov.kz, а также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 ПЭП: (1414).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– 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формы, шаблоны бланков в соответствии с которыми должен быть представлен результат оказания услуги (выходной документ), включая формы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органов, осуществляющих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 несовершеннолетним детям»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3578"/>
        <w:gridCol w:w="1894"/>
        <w:gridCol w:w="1894"/>
        <w:gridCol w:w="1684"/>
        <w:gridCol w:w="1895"/>
        <w:gridCol w:w="2105"/>
        <w:gridCol w:w="2527"/>
        <w:gridCol w:w="2316"/>
        <w:gridCol w:w="1686"/>
      </w:tblGrid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на ПЭП по ИИН и паролю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 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формиру-ет данные запроса, выбором 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  ЭЦП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данных 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ЭЦП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(подписа-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 посред-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ЭЦП 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 в АРМ РШЭП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направление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уведомления – отчета о принятии запроса на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с указанием даты и времени получения результата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связи с имеющимися нарушениями в документах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16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 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сообщения об отказе в 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тавлении государ-ственной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секунд– 1 минута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 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услуги; 3–если 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прошла успешно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данных 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государ-ственной услуги; 5–если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 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услуги; 8 –если нарушений нет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Центры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526"/>
        <w:gridCol w:w="1894"/>
        <w:gridCol w:w="1894"/>
        <w:gridCol w:w="1895"/>
        <w:gridCol w:w="2316"/>
        <w:gridCol w:w="1895"/>
        <w:gridCol w:w="1895"/>
        <w:gridCol w:w="1684"/>
        <w:gridCol w:w="1895"/>
        <w:gridCol w:w="1685"/>
      </w:tblGrid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зуется оператор Центра по логину и паролю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запроса в ГБД ФЛ, ЕНИС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получения данных в связи с отсутствием данных  получателя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запроса  с 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к форме запроса 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верение ЭЦП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документа  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веренного (подпи-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санного) ЭЦП в АРМ РШЭП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документа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(обра-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 соответ-ствия 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государ-ственной услуги докумен-тов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имеющими-ся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 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 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услуги</w:t>
            </w:r>
          </w:p>
        </w:tc>
      </w:tr>
      <w:tr>
        <w:trPr>
          <w:trHeight w:val="16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  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Маршрути-зация запроса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 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запроса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запроса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запроса с присво-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ением номера заявлению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менты,  указан-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в пункте 11 Стандар-та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выявлении ошибок в оформле-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поступа-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из центра в течении трех рабочих дней возвра-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щает их в центр с 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 причин возврата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20 минут (в течение одного рабочего дня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мирует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государ-ственной услуги и выдает письмен-ное 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о причине возврата)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 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; 5–если нарушений нет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9 – если нарушений нет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органов, осуществляющих функции по опеке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 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 несовершеннолетним детям»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23190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Центр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22809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2296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  на электронную государственную услугу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9408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отчуждение недвижимого имущества, расположенного по адресу: _____________________________________________________________________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№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дальнейшего проживания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Фразу «В дальнейшем дети будут обеспечены жильем» (написать собственноручно)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  »   год       Подпись обоих супругов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8519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  на электронную государственную услугу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88138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Районный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Вашего разрешения на залог недвижимого имущества, расположенного по адресу: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 сроком на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№ свидетельства о рождении, дети старше 10 лет расписываются, пишут слово –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отце (Ф.И.О., № удостоверения личности, кем и когда выдано)______________________________________________________________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матери (Ф.И.О., № удостоверения личности, кем и когда выдано)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«обязуемся в дальнейшем детей не оставить без жилья» – написать собственноручно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«   »    год       Подпись обоих супругов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8392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 опеке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 для оформления сделок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детям»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на электронную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 отдел образования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отдел образования, действующий в интересах несовершеннолетнего (-ей, - их)__________________________________________________________________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 на ____________________________________________ недвижимого имущества, расположенного по адресу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районного отдела образования 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88773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получателю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  отражается в разделе «Уведомления» в личном кабинете на портале «электронного правительства».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справок органов, осуществляющих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опеке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принадлежащим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детям»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