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6132" w14:textId="f116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21 декабря 2012 года N 519. Зарегистрировано Департаментом юстиции Северо-Казахстанской области 24 января 2013 года N 2107.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Есильского района Северо-Казахстанской области от 23.05.2013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Жусупова Отегена Рахимгазиевича.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   Е. Нуракаев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N 519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«Отдел жилищно-коммунального хозяйства, пассажирского транспорта и автомобильных дорог Есильского района Северо-Казахстанской области»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