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3826" w14:textId="c983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"О Есильском районном бюджете на 2012-2014 годы" от 22 декабря 2011 года N 51/275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ноября 2012 года N 10/49. Зарегистрировано Департаментом юстиции Северо-Казахстанской области 22 ноября 2012 года N 1962. Утратило силу (письмо маслихата Есильского района Северо-Казахстанской области от 12 октября 2013 года N 01-25/169)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12.10.2013 N 01-25/169)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Есильском районном бюджете на 2012-2014 годы» от 22 декабря 2011 года № 51/275 (зарегистрировано в реестре государственной регистрации нормативных правовых актов за № 13-6-184 от 20 января 2012 года, опубликовано 24 февраля 2012 года в районной газете «Есіл Таны» № 10(305), 2 марта 2012 года в районной газете «Ишим» № 11(8590),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2 517 978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275 066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23 909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2 215 227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2 517 222,3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62 989,3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65 792,4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28 145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28 280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- 90 378,6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90 378,6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65 529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2 803,1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27 652,7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88204 тыс. тенге на реализацию государственного общеобразовательного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810 тыс. тенге – на предоставление субсидий на переезд;»;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44140 тыс. тенге – на строительство и (или) приобретение служебного жилища.»;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6701 тыс. тенге - на строительство и (или) приобретение жилья и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9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1009 тыс. тенге - на приобретение учебных пособий организациям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культуры, спорта и ветеринарии проживающим в сельской местности, по приобретению топлива в размере 2-х МРП на одного получателя.»;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Утвердить резерв местного исполнительного органа района в сумме 20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Утвердить в районном бюджете на 2012 год расходы на обслуживание долга местных исполнительных органов и иных платежей по займам из областного бюджета в сумме 6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Конкабаев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8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 СКО»        Г. Стороженко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10/49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5873"/>
        <w:gridCol w:w="2433"/>
      </w:tblGrid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2 517 978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7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21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2 517 222,3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9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16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180,8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16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1 785 829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1 783 853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51 514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88 204</w:t>
            </w:r>
          </w:p>
        </w:tc>
      </w:tr>
      <w:tr>
        <w:trPr>
          <w:trHeight w:val="19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1 527 379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1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39 095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1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130 220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15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90 379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44 335,7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23 635,7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50 474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аулов(сел),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15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15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62989,3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20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1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 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-90 378,6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4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10/49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13"/>
        <w:gridCol w:w="1193"/>
        <w:gridCol w:w="5633"/>
        <w:gridCol w:w="2673"/>
      </w:tblGrid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101 552,3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73 272,3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8 745,3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отвод, установление границ земельного участка, формирование земельно-хозяйственного дела,изготовление идентификационного документа на земельный участок по объекту "Реконструкция жилого дома в селе Явленка по ул. Позолотина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ПСД по реконструкции жилого дома по ул. Позолотина села Явленка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0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регистрация правоустанавливающих документов на жилье в рамках Программы занятости 2020"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2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жилища (жилых домов) в рамках реализации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</w:t>
            </w:r>
          </w:p>
        </w:tc>
      </w:tr>
      <w:tr>
        <w:trPr>
          <w:trHeight w:val="9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правоустанавливающих документов на землю по жилью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реконструкции канализационных сетей и очистных сооружений системы канализации села Явленка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по проекту "Развитие и реконструкция разводящих сетей в селе Корнеевка Есильского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9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10/49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</w:t>
      </w:r>
      <w:r>
        <w:br/>
      </w:r>
      <w:r>
        <w:rPr>
          <w:rFonts w:ascii="Times New Roman"/>
          <w:b/>
          <w:i w:val="false"/>
          <w:color w:val="000000"/>
        </w:rPr>
        <w:t>
округам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173"/>
        <w:gridCol w:w="6733"/>
        <w:gridCol w:w="1493"/>
      </w:tblGrid>
      <w:tr>
        <w:trPr>
          <w:trHeight w:val="20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 группа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(тыс.тенге)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134780</w:t>
            </w:r>
          </w:p>
        </w:tc>
      </w:tr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7682,1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4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10/49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решению местных представительных органов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093"/>
        <w:gridCol w:w="7353"/>
        <w:gridCol w:w="1313"/>
      </w:tblGrid>
      <w:tr>
        <w:trPr>
          <w:trHeight w:val="23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на коммунальные услуги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участникам и инвалидам Великой Отечественной войны, лицам, а также лицам приравненным к ним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граждан, больным активным туберкулезом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10/49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выделенных из республиканского бюджета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13"/>
        <w:gridCol w:w="953"/>
        <w:gridCol w:w="7133"/>
        <w:gridCol w:w="1573"/>
      </w:tblGrid>
      <w:tr>
        <w:trPr>
          <w:trHeight w:val="24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9 145,3</w:t>
            </w:r>
          </w:p>
        </w:tc>
      </w:tr>
      <w:tr>
        <w:trPr>
          <w:trHeight w:val="9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9 145,3</w:t>
            </w:r>
          </w:p>
        </w:tc>
      </w:tr>
      <w:tr>
        <w:trPr>
          <w:trHeight w:val="9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8 745,3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