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2c52" w14:textId="6c12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
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сентября 2012 года N 374. Зарегистрировано Департаментом юстиции Северо-Казахстанской области 1 ноября 2012 года N 1922.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Жусупова О.Р.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Е.Нуракае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сентября 2012 года № 374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Есильского района Северо – 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 приложении 1 к настоящему регламенту, интернет-ресурсе уполномоченного органа Esilsh@mail.ru,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регистрирует обращение,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Есильского района Северо – 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3161"/>
        <w:gridCol w:w="3778"/>
        <w:gridCol w:w="3368"/>
      </w:tblGrid>
      <w:tr>
        <w:trPr>
          <w:trHeight w:val="6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Есильского района Северо-Казахстан-ской области»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выходные -суббота,воскресенье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8(71543)2-18-09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Администратор              Получатель  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 подпись Ф.И.О. должностного лица, принявшего документы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334"/>
        <w:gridCol w:w="2249"/>
        <w:gridCol w:w="2077"/>
        <w:gridCol w:w="2012"/>
        <w:gridCol w:w="2292"/>
        <w:gridCol w:w="2358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уполномо-ченного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уполномо-ченного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комиссия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действий (процесса, процедуры операции) и их 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расписки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 передачи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представ-ленных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достовер-ности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(в случае предоста-вления недосто-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течение трех рабочих дней направля-ет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мотивиро-ванный ответ об отказе),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расчеты потребности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средств и в течение пяти календар-ных дней со дня принятия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направля-ет на рассмотр-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 комиссии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Рассмотре-ние предостав-ленных документов и рекоменда-ция акимату района о предостав-лении потребите-лю мер социальной поддержки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предостав-лении мер социальной поддержки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отказе, либо 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постоянно действую-щую комиссию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района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направля-ет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мотивиро-ванный ответ; в течение 5 календарных дней направля-ет в постоянно действую-щую комиссию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23"/>
        <w:gridCol w:w="3843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тельноерешение)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2"/>
        <w:gridCol w:w="2426"/>
        <w:gridCol w:w="2511"/>
        <w:gridCol w:w="2340"/>
        <w:gridCol w:w="2149"/>
        <w:gridCol w:w="2192"/>
      </w:tblGrid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уполномоченного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комиссия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Поверенный (агент)</w:t>
            </w:r>
          </w:p>
        </w:tc>
      </w:tr>
      <w:tr>
        <w:trPr>
          <w:trHeight w:val="30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расписки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 передачи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предостав-ленных потребите-лем документов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документов, передача ответствен-ному исполнителю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достоверно-сти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направление на постоянно действующую комиссию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Рассмотре-ние предостав-ленных документов и рекоменда-ция акимату района о предостав-лении потребите-лю мер социальной поддержки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постанов-ления о предоставлении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мер социальной поддержки, между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руководите-ля,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 поверенным (агентом)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суммы подъемного пособия на индивидуальные лицевые счета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Предостав-ление потребите-лю бюджетного кредита на приобрете-ние или строитель-ство жилья в порядке, установленном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5"/>
        <w:gridCol w:w="4193"/>
        <w:gridCol w:w="4832"/>
      </w:tblGrid>
      <w:tr>
        <w:trPr>
          <w:trHeight w:val="1035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 и регистрация обращения, выдача расписки потребителю и передачи руководителю уполномоченного органа предоставленных потребителем документов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103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