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8dcfa" w14:textId="d68dc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"Оформление документов для материального обеспечения детей-инвалидов, обучающихся и воспитывающихся на дому"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15 августа 2012 года N 333. Зарегистрировано Департаментом юстиции Северо-Казахстанской области 14 сентября 2012 года N 1861. Утратило силу постановлением акимата Есильского района Северо-Казахстанской области от 23 мая 2013 года N 202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постановлением акимата Есильского района Северо-Казахстанской области от 23.05.2013 N 202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№ 107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органами», акимат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«Оформление документов для материального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детей-инвалидов, обучающихся и воспитывающихся на дому».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Есильского района Бектасову Айнагуль Какимжоловну.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района                                Е. Нуракаев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    А.Жумагалиев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августа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«Оформление документов для материального обеспечения</w:t>
      </w:r>
      <w:r>
        <w:br/>
      </w:r>
      <w:r>
        <w:rPr>
          <w:rFonts w:ascii="Times New Roman"/>
          <w:b/>
          <w:i w:val="false"/>
          <w:color w:val="000000"/>
        </w:rPr>
        <w:t>
детей-инвалидов, обучающихся и воспитывающихся на дому»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оказывается государственным учреждением «Отдел занятости и социальных программ Есильского района Северо-Казахстанской области» (далее - МИО), а также через веб-портал «электронного правительства» (далее - ПЭП) по адресу: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для материального обеспечения детей-инвалидов, обучающихся и воспитывающихся на дому», утвержденного постановлением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 (далее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частично автоматизированная (электронная государственная услуга, содержащая медиа-разрывы).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настоящем Регламенте «Оформление документов для материального обеспечения детей-инвалидов, обучающихся и воспитывающихся на дому»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веб-портал «электронного правительства» (далее - ПЭП)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идентификационный номер (далее - ИИН)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(при отсутствии ИИН дополнительно предоставляются свидетельство о присвоении регистрационного номера налогоплательщика (потребителя) и социального индивидуального кода потребителя);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информационная система (далее - ИС)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 МИО – информационная система местных исполнительных органов/информационная система «Региональный шлюз, как подсистема шлюза «электронного правительства» Республики Казахстан, в части автоматизированного рабочего места сотрудника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ИС НУЦ – информационная система Национального удостоверяющего центра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государственный орган (далее - МИО) – государственное учреждение «Отдел занятости и социальных программ Есильского района Северо-Казахстанской области», непосредственно предоставляющее электронную государственную услугу;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медиа-разрыв – чередование бумажного и электронного документооборота в процессе оказания услуг, когда необходимы преобразования документов из электронной формы в бумажную или наоборот;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региональный шлюз «электронного правительства» (далее - РШЭП) - обеспечивает информационное взаимодействие между внутренними системами/подсистемами МИО и внешними информационными системами, участвующими в процессе оказания электронных услуг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структурно-функциональные единицы - это ответственные лица уполномоченных органов, структурные подразделения государственных органов, государственные органы, участвующие в процессе оказания электронной государственной услуги (далее –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транзакционная услуга -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уполномоченный орган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«Отдел занятости и социальных программ Есильского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электронная цифровая подпись (далее - ЭЦП)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электронные государственные услуги – государственные услуги, оказываемые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шлюз «электронного правительства» (далее - ШЭП) - информационная система, предназначенная для интеграции информационных систем «электронного правительства» в рамках реализации электронных услуг.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при оказании частично автоматизированной электронной государственной услуги МИО, непосредственно предоставляющим данную электронную государственную услугу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процесс ввода сотрудником МИО ИИН (при отсутствии ИИН дополнительно предоставляются свидетельство о присвоении регистрационного номера налогоплательщика (потребителя) и социального индивидуального кода потребителя); и пароля (процесс авторизации) в ИС МИО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1 - проверка в ИС МИО подлинности данных о зарегистрированном сотруднике МИО через ИИН (при отсутствии ИИН дополнительно предоставляются свидетельство о присвоении регистрационного номера налогоплательщика (потребителя) и социального индивидуального кода потребителя)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2 - формирование сообщения об отказе в авторизации в ИС МИО в связи с имеющими нарушениями в данных сотрудника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3 - выбор сотрудником МИО услуги, указанной в настоящем Регламенте, вывод на экран формы запроса для оказания услуги и заполнение формы (ввод данных и прикрепление сканированных документов) с учетом ее структуры и форматных требований, а также выбор сотрудником МИО регистрационного свидетельства ЭЦП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4 - подписание посредством ЭЦП сотрудника МИО заполненной формы (введенных данных, прикрепленных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соответствия идентификационных данных (между ИИН (при отсутствии ИИН дополнительно предоставляются свидетельство о присвоении регистрационного номера налогоплательщика (потребителя) и социального индивидуального кода потребителя), указанным в запросе и ИИН (при отсутствии ИИН дополнительно предоставляются свидетельство о присвоении регистрационного номера налогоплательщика (потребителя) и социального индивидуального кода потребителя),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ИС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5 - формирование сообщения об отказе в запрашиваемой электронной государственной услуге в связи с не подтверждением подлинности ЭЦП сотрудника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обработка электронной государственной услуги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формирование сотрудником МИО результата оказания электронной государственной услуги (уведомление об оформлении документов для материального обеспечения детей-инвалидов, обучающихся и воспитывающихся на дому, либо мотивированный ответ об отказе в предоставлении государственной услуги). Электронный документ формируется с использованием ЭЦП сотрудника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выдача сотрудником МИО нарочно или посредством отправки на электронную почту потребителя результата электронной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услугодателя через ПЭП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ИИН (при отсутствии ИИН дополнительно предоставляются свидетельство о присвоении регистрационного номера налогоплательщика (потребителя) и социального индивидуального кода потребителя) и пароля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потребителем ИИН (при отсутствии ИИН дополнительно предоставляются свидетельство о присвоении регистрационного номера налогоплательщика (потребителя) и социального индивидуального кода потребителя) и пароля (процесс авторизации) на ПЭП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ИИН (при отсутствии ИИН дополнительно предоставляются свидетельство о присвоении регистрационного номера налогоплательщика (потребителя) и социального индивидуального кода потребителя)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 и прикрепление сканированных документов) с учетом ее структуры и форматных требований, а также выбор потребителем регистрационного свидетельства ЭЦП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подписание посредством ЭЦП потребителя заполненной формы (введенных данных, прикрепленных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соответствия идентификационных данных (между ИИН (при отсутствии ИИН дополнительно предоставляются свидетельство о присвоении регистрационного номера налогоплательщика (потребителя) и социального индивидуального кода потребителя), указанным в запросе и ИИН (при отсутствии ИИН дополнительно предоставляются свидетельство о присвоении регистрационного номера налогоплательщика (потребителя) и социального индивидуального кода потребителя),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электронной государственной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направление подписанного ЭЦП потребителя электронного документа (запроса потребителя) через ШЭП/РШЭП в ИС МИО и обработка электронной государственной услуги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сотрудником МИО результата оказания электронной государственной услуги (уведомление об оформлении документов для материального обеспечения детей-инвалидов, обучающихся и воспитывающихся на дому либо мотивированный ответ об отказе в предоставлении государственной услуги). Электронный документ формируется с использованием ЭЦП сотрудника МИО и передается в личный кабинет на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представлены экранные формы заполнения запроса и форма заявления на электронную государственную услугу, предоставляемые потребителю в случае получения электронной государственной услуги посредством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получателем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электронной государственной услуги можно получить по телефону саll–центра ПЭП: (1414).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электронной государственной услуги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Формы, шаблоны бланков в соответствии с которыми должен быть представлен результат оказания электронной государственной услуги, в том числе с указанием правил форматно-логического контроля, включая формы уведомлений, писем и напоминаний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Результаты оказания электронной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Требования, предъявляемые к процессу оказания электронной государственной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защита и конфиденциальность документов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Технические условия оказания электронной государственной услуги: выход в Интернет, наличие ИИН (при отсутствии ИИН дополнительно предоставляются свидетельство о присвоении регистрационного номера налогоплательщика (потребителя) и социального индивидуального кода потребителя), авторизация ПЭП, наличие ЭЦП пользователя.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для материального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детей-инвалидов, обучающихся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воспитывающихся на дому»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посредством МИО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3286"/>
        <w:gridCol w:w="3078"/>
        <w:gridCol w:w="3642"/>
        <w:gridCol w:w="20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подлинности заявления и документов потребителя, ввод данных в ИС МИО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 сотрудника МИО в системе и заполнение формы запроса на оказания электронной государственной услуги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ИС ЦГО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документов на получения услуги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3182"/>
        <w:gridCol w:w="3224"/>
        <w:gridCol w:w="3954"/>
        <w:gridCol w:w="16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Действия основного процесса (хода, потока работ) 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дов, обуча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выходного документа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дов, обуча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в системе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рабочих дней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2699"/>
        <w:gridCol w:w="4073"/>
        <w:gridCol w:w="2845"/>
        <w:gridCol w:w="23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Действия основного процесса (хода, потока работ) 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выходного документа ЭЦП сотрудника МИО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и доставка сотрудником МИО нарочно или посредством отправки на электронную почту потребителя результата электронной государственной услуги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ЭЦП сотрудника МИО выходной документ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 в случае отправки на электронную почту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посредством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2474"/>
        <w:gridCol w:w="3716"/>
        <w:gridCol w:w="2075"/>
        <w:gridCol w:w="1864"/>
        <w:gridCol w:w="188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описание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 потребителя на ПЭП, заполнение формы запроса. Проверка корректности введенных данных для получения электронной государственной услуги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МИО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онно-распо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 или формирование сообщения об отказе в запрашиваемой электронной государственной услуге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2474"/>
        <w:gridCol w:w="3105"/>
        <w:gridCol w:w="2075"/>
        <w:gridCol w:w="2475"/>
        <w:gridCol w:w="188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дов, обучаю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 «в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«в работе»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онно-распо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в системе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10 рабочих дней 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2474"/>
        <w:gridCol w:w="1927"/>
        <w:gridCol w:w="2874"/>
        <w:gridCol w:w="2265"/>
        <w:gridCol w:w="247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выходного документа ЭЦП сотрудника МИО. Формирование уведомления о смене статуса оказания услуги на ПЭП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ПЭП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выходной документ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уведомления с выходным документом на ПЭП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выходного документа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для материального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детей-инвалидов, обучающихся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воспитывающихся на дому»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11811000" cy="598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0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Рисунок 1. Диаграмма функционального взаимодействия при оказании «частично автоматизированной» электронной государственной услуги через ИС МИО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1417300" cy="598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17300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Рисунок 2. Диаграмма функционального взаимодействия при оказании «частично автоматизированной» электронной государственной услуги через ПЭП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Условные обозначения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10293"/>
      </w:tblGrid>
      <w:tr>
        <w:trPr>
          <w:trHeight w:val="70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начальное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завершающее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промежуточное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Простые события завершающие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Ошибка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69900" cy="469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События-таймеры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8001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 система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9017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сообщений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176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управления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5588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документ, представляемый конечному потребителю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Типовое оформление диаграммы приведено в графической нотации BPMN 1.2, используемой для моделирования бизнес-процессов. Моделирование в BPMN осуществляется посредством диаграмм с небольшим числом графических элементов. Это помогает потребителям быстро понимать логику процесса. Выделяют четыре основные категории элементов: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объекты потока управления: события, действия и логические операторы;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соединяющие объекты: поток управления, поток сообщений и ассоциации;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роли: пулы и дорожки;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артефакты: данные, группы и текстовые аннотации.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Элементы этих четырҰх категорий позволяют строить диаграммы бизнес процессов. Для повышения выразительности модели спецификация разрешает создавать новые типы объектов потока управления и артефактов, которые должны быть приведены в разделе «Примечания».</w:t>
      </w:r>
    </w:p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для материального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детей-инвалидов, обучающихся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воспитывающихся на дому»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 «качество» и «доступность»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для материального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детей-инвалидов, обучающихся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воспитывающихся на дому»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Экранная форма заявления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86500" cy="557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557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К заявлению прилагаются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Электронная копия свидетельства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книги регистрации граждан, либо справки адресного бюро, либо справки Акима сельского округа (сведения о прописке);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заключения психолого-педагогической консультации;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справки об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Электронная копия документа о наличии счета в банке.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540500" cy="487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5405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для материального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детей-инвалидов, обучающихся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воспитывающихся на дому»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положительного ответа (документов для материального обеспечения детей-инвалидов, обучающихся и воспитывающихся на дому)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654800" cy="796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654800" cy="796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Уведомления, предоставляемые потребителю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Уведомления поставляются по мере изменения статуса исполнения заявления, либо в случае продления срока оказания услуги. Произвольная строка с текстом уведомления отражается в разделе «Уведомления» в личном кабинете на портале «электронного правительства».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Выходная форма отрицательного ответа (отказ) на электронную государственную услугу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Выходная форма отрицательного ответа предоставляется в произвольной форме в виде письма с текстом обоснования отказа при формировании заключения комиссии.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header.xml" Type="http://schemas.openxmlformats.org/officeDocument/2006/relationships/header" Id="rId2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