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cbb9" w14:textId="a31c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15 августа 2012 года N 334. Зарегистрировано Департаментом юстиции Северо-Казахстанской области 14 сентября 2012 года N 1859. Утратило силу постановлением акимата Есильского района Северо-Казахстанской области от 12 октября 2012 года N 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Есильского района Северо-Казахстанской области от 12.10.2012 N 398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«Назначение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Бектасову Айнагуль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 Нуракаев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оказывается государственным учреждением «Отдел занятости и социальных программ Есильского района Северо-Казахстанской области» (далее – МИО), а также через веб-портал «электронного правительства» (далее - ПЭП) по адресу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 (далее - МИО) – государственное учреждение «Отдел занятости и социальных программ Есильского района Северо-Казахстанской области»,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 «электронного правительства» -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СФЕ – структурно-функциональные единицы —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указанным в запросе и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указанным в запросе и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 назначении государственной адресной социальной помощи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авторизация ПЭП, наличие ЭЦП пользователя.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43"/>
        <w:gridCol w:w="2720"/>
        <w:gridCol w:w="289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МИО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услуги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502"/>
        <w:gridCol w:w="2694"/>
        <w:gridCol w:w="2694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дней; 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392"/>
        <w:gridCol w:w="2817"/>
        <w:gridCol w:w="2648"/>
        <w:gridCol w:w="2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199"/>
        <w:gridCol w:w="2070"/>
        <w:gridCol w:w="2026"/>
        <w:gridCol w:w="2070"/>
        <w:gridCol w:w="24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(ШЭП)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148"/>
        <w:gridCol w:w="2083"/>
        <w:gridCol w:w="2019"/>
        <w:gridCol w:w="2062"/>
        <w:gridCol w:w="24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(РШЭП)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126"/>
        <w:gridCol w:w="2105"/>
        <w:gridCol w:w="2019"/>
        <w:gridCol w:w="2062"/>
        <w:gridCol w:w="24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(РШЭП)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9187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187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6012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857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981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(уведомление о назначении государственной адресной социальной помощи) на электронную государственную услугу, предоставляемого потребителю.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