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14c0" w14:textId="1321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9 августа 2012 года N 324. Зарегистрировано Департаментом юстиции Северо-Казахстанской области 14 сентября 2012 года N 1854.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23.03.2013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занятости и социальных программ Есильского района Северо-Казахстанской области» Бужукаева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 Е.Нуракаев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лет»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Северо–Казахстанской области» (далее - уполномоченный орган), расположенного по адресу: Северо-Казахстанская область, Есильский район, село Явленка, улица Ленина, 20, телефон 8-715-43-2-19-19, кабинет № 9 и на альтернативной основе через Отдел по Есильскому району филиала республиканского государственного предприятия «Центр обслуживания населения» по Северо-Казахстанской области (далее – ЦОН), расположенного по адресу: Северо-Казахстанская область, Есильский район, село Явленка, улица Ленина, 6 телефон 8 (71543) 2-20-33.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в редакции постановления акимата Есильского района Северо-Казахстанской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ro_esil@mail.ru,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является уведомление о назначении пособия на детей до 18 лет (далее - уведомление), либо мотивированного ответа об отказе в предоставлении государственной услуги на бумажном носителе.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в ЦОНе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ЦОНе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в ЦОНе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форма заявления размещается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График работы уполномоченного органа или акима сельского округа ежедневно с 9.00 часов до 18.00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с обеденным перерывом с 13.00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органе, у акима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органа, аким сельского округа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аким сельского округа ознакамливается, налагает резолюцию и направляет документы ответственному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проверяет полноту документов,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ознакамливается, налагает резолюцию и направляет ответственному специалисту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книге результат оказания государственной услуги и направляет в ЦОН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ЦОНа выдает потребителю уведомление либо мотивированный ответ об отказе.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ЦОНа,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органа, аппарата акима области, номера кабинета которого указан на информационном стенде уполномоченного органа, ЦОНа,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2468"/>
        <w:gridCol w:w="2637"/>
        <w:gridCol w:w="30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21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2475"/>
        <w:gridCol w:w="2685"/>
        <w:gridCol w:w="3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заключения.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4088"/>
        <w:gridCol w:w="3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4108"/>
        <w:gridCol w:w="37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или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</w:tc>
      </w:tr>
      <w:tr>
        <w:trPr>
          <w:trHeight w:val="42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822"/>
        <w:gridCol w:w="2716"/>
        <w:gridCol w:w="2950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 ЦОНа,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301"/>
        <w:gridCol w:w="2450"/>
        <w:gridCol w:w="2322"/>
        <w:gridCol w:w="2046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сию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слуху»</w:t>
      </w:r>
    </w:p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Северо–Казахстанской области».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Северо–Казахстанской области» (далее – уполномоченный орган) по адресу: Северо-Казахстанская область, Есильский район, село Явленка, улица Ленина, 20, телефон 8-715-43-2-19-99, кабинет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в редакции постановления акимата Есильского района Северо-Казахстанской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 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ro_esil@mail.ru,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сотрудников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органа, в кабинет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2930"/>
        <w:gridCol w:w="2720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</w:tr>
      <w:tr>
        <w:trPr>
          <w:trHeight w:val="2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3878"/>
        <w:gridCol w:w="39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потребителю 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3747"/>
        <w:gridCol w:w="3644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3733"/>
        <w:gridCol w:w="3672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специалисту уполномоченного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кресла-коляски»</w:t>
      </w:r>
    </w:p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предоставления им кресла-коляски»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–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Северо–Казахстанской области».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Северо–Казахстанской области» (далее – уполномоченный орган), расположенного по адресу: Северо-Казахстанская область, Есильский район, село Явленка, улица Ленина, 20, телефон 8-715-43-2-19-99, кабинет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в редакции постановления акимата Есильского района Северо-Казахстанской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ro_esil@mail.ru,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для предоставления кресло–коляски,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осуществляет уполномоченный орган по списку с указанием фамилии, имени, отчества инвалида, номера пенсионного удостоверения, даты рождения, места проживания, наименования полученной кресло-коляски, даты получения, отметки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являющиеся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31"/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 медицинских противопоказаний для обеспечения инвалидов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33"/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в уполномоченном органе талон с указанием даты регистрации и получения заявителем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9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678"/>
        <w:gridCol w:w="2636"/>
        <w:gridCol w:w="2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21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3927"/>
        <w:gridCol w:w="38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потребителю 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2"/>
        <w:gridCol w:w="3920"/>
        <w:gridCol w:w="3838"/>
      </w:tblGrid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3940"/>
        <w:gridCol w:w="3879"/>
      </w:tblGrid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кресло-коляски»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лечением»</w:t>
      </w:r>
    </w:p>
    <w:bookmarkStart w:name="z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«Оформление документов на инвалидов для обеспечения их санаторно-курортным лечением»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Северо–Казахстанской области».</w:t>
      </w:r>
    </w:p>
    <w:bookmarkEnd w:id="42"/>
    <w:bookmarkStart w:name="z9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Северо–Казахстанской области» (далее – уполномоченный орган), расположенного по адресу: Северо-Казахстанская область, Есильский район, село Явленка, улица Ленина, 20, телефон 8-715-43-2-19-99, кабинет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в редакции постановления акимата Есильского района Северо-Казахстанской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 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ro_esil@mail.ru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об оформлении документов для обеспечения санаторно–курортным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являющиеся инвалидами и детьми-инвалидами (далее - потребители).</w:t>
      </w:r>
    </w:p>
    <w:bookmarkEnd w:id="44"/>
    <w:bookmarkStart w:name="z1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главному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46"/>
    <w:bookmarkStart w:name="z1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1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9"/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лечением»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2630"/>
        <w:gridCol w:w="2441"/>
        <w:gridCol w:w="32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подписания</w:t>
            </w:r>
          </w:p>
        </w:tc>
      </w:tr>
      <w:tr>
        <w:trPr>
          <w:trHeight w:val="21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949"/>
        <w:gridCol w:w="3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6"/>
        <w:gridCol w:w="4004"/>
        <w:gridCol w:w="3880"/>
      </w:tblGrid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3983"/>
        <w:gridCol w:w="3881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 резолюцию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санаторно-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курортным лечением»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в редакции постановления акимата Есильского района Северо-Казахстанской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N 508</w:t>
      </w:r>
    </w:p>
    <w:bookmarkStart w:name="z1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Есильского района Северо-Казахстанской области».</w:t>
      </w:r>
    </w:p>
    <w:bookmarkEnd w:id="55"/>
    <w:bookmarkStart w:name="z1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- уполномоченный орган), а также через отдел по Есильскому району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ro_esil@mail.ru.kz,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телефон,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57"/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 мотивированный ответ об отказе,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 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 либо мотивированный ответ об отказе в предоставлении услуги.</w:t>
      </w:r>
    </w:p>
    <w:bookmarkEnd w:id="59"/>
    <w:bookmarkStart w:name="z1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1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62"/>
    <w:bookmarkStart w:name="z1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3"/>
    <w:bookmarkStart w:name="z1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4185"/>
        <w:gridCol w:w="2679"/>
        <w:gridCol w:w="2030"/>
      </w:tblGrid>
      <w:tr>
        <w:trPr>
          <w:trHeight w:val="6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 Северо-Казахстанской области»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8(71543)2-19-99</w:t>
            </w:r>
          </w:p>
        </w:tc>
      </w:tr>
    </w:tbl>
    <w:bookmarkStart w:name="z1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999"/>
        <w:gridCol w:w="3924"/>
        <w:gridCol w:w="2273"/>
        <w:gridCol w:w="193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 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</w:p>
        </w:tc>
      </w:tr>
    </w:tbl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 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3071"/>
        <w:gridCol w:w="2848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 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3809"/>
        <w:gridCol w:w="49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нно– 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уполномоченного органа с участием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281"/>
        <w:gridCol w:w="1407"/>
        <w:gridCol w:w="1828"/>
        <w:gridCol w:w="1880"/>
        <w:gridCol w:w="25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отдела Центра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2565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 обращения, выдача расписки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ра, 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чен- ный орган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 Центра,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и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для определения права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на получение жилищной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вированного ответа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42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чен- ный орган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для визы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услуги 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3149"/>
        <w:gridCol w:w="2762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государственной услуги уведомления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 распорядительное решение)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Центр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 не менее одного раза в день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 в журнале. Передача уведомления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103"/>
        <w:gridCol w:w="2969"/>
        <w:gridCol w:w="2680"/>
        <w:gridCol w:w="196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отдела Центра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заявления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передача в Центр или выдача получателю государственной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жилищной помощи»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23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604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 категориям нуждающихся граждан по решениям местных представительных органов»</w:t>
      </w:r>
    </w:p>
    <w:bookmarkStart w:name="z15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и выплата социальной помощи отдельным категориям нуждающихся граждан по решениям местных представительных органов»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(заявитель) -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физических лиц для оказания государственной услуги определяются по решению Есильского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Северо–Казахстанской области».</w:t>
      </w:r>
    </w:p>
    <w:bookmarkEnd w:id="70"/>
    <w:bookmarkStart w:name="z1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1"/>
    <w:bookmarkStart w:name="z1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Северо–Казахстанской области» (далее – уполномоченный орган), расположенного по адресу: Северо-Казахстанская область, Есильский район, село Явленка, улица Ленина, 20, телефон 8-715-43-2-19-99, кабинет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в редакции постановления акимата Есильского района Северо-Казахстанской области от 12.10.2012 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ro_esil@mail.ru,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заявитель (потребитель) является уведомление о назначении социальной помощи отдельным категориям нуждающихся граждан по решениям местных представительных органов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(маслихатов).</w:t>
      </w:r>
    </w:p>
    <w:bookmarkEnd w:id="72"/>
    <w:bookmarkStart w:name="z16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 в журнале, присваивает входящий номер на заявлении, выдает потребителю талон и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налагает резолюцию на заявлении и направляет документы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осуществляет рассмотрение документов, осуществляет проверку полноты документов на определение права получателя услуги на предоставление государственной услуги, вводит данные потребителя в электронную базу данных, подготавливает уведомление либо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постановке потребителя на учет на предоставление государственной услуги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результат оказания государственной услуги в журнале и выдает потребителю уведомление о постановке потребителя на учет на предоставление государственной услуги либо мотивированный ответ об отказе.</w:t>
      </w:r>
    </w:p>
    <w:bookmarkEnd w:id="74"/>
    <w:bookmarkStart w:name="z16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5"/>
    <w:bookmarkStart w:name="z1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Исчерпывающий перечень документов, необходимых для получения государственной услуги определяется решениями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17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Ответственными лицами за оказание государственной услуги являются руководитель и должностные лица уполномоченного органа, участвующие в оказании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78"/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выплаты 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 представительных органов»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2642"/>
        <w:gridCol w:w="2895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9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</w:tr>
      <w:tr>
        <w:trPr>
          <w:trHeight w:val="21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346"/>
        <w:gridCol w:w="4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3366"/>
        <w:gridCol w:w="4096"/>
      </w:tblGrid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325"/>
        <w:gridCol w:w="4056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заявление,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вводит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выплаты социальной помощи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 представительных органов»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324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специалистам социальной сферы, проживающим в сельской местности, по приобретению топлива»</w:t>
      </w:r>
    </w:p>
    <w:bookmarkStart w:name="z18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2"/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«Отдел занятости и социальных программ Есильского района Северо-Казахстанской области».</w:t>
      </w:r>
    </w:p>
    <w:bookmarkEnd w:id="83"/>
    <w:bookmarkStart w:name="z18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Есильского района Северо-Казахстанской области» (далее – уполномоченный орган), расположенного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государственная услуга предоставляется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ro_esil@mail.ru, на стендах расположенных в фойе уполномоченного органа, акима сельского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End w:id="85"/>
    <w:bookmarkStart w:name="z1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потребителю по письменному заявлению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заполненное заявление и другие документы сдаются ответственному специалисту уполномоченного органа, юридический адрес, телефон,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культуры, спорта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государственная услуга оказывается потребителям через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7"/>
    <w:bookmarkStart w:name="z2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8"/>
    <w:bookmarkStart w:name="z2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(аульного) округа, ответственный специалист сельского (аульного)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bookmarkStart w:name="z2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0"/>
    <w:bookmarkStart w:name="z2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уполномоченного органа, Центра, акимы сельских округов, ответственные специалисты сельских округов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1"/>
    <w:bookmarkStart w:name="z2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8"/>
        <w:gridCol w:w="2876"/>
        <w:gridCol w:w="2654"/>
        <w:gridCol w:w="2312"/>
      </w:tblGrid>
      <w:tr>
        <w:trPr>
          <w:trHeight w:val="6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кабинет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19-99</w:t>
            </w:r>
          </w:p>
        </w:tc>
      </w:tr>
    </w:tbl>
    <w:bookmarkStart w:name="z2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топлива»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2825"/>
        <w:gridCol w:w="2725"/>
        <w:gridCol w:w="2304"/>
      </w:tblGrid>
      <w:tr>
        <w:trPr>
          <w:trHeight w:val="1275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 до 19.00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20-33</w:t>
            </w:r>
          </w:p>
        </w:tc>
      </w:tr>
    </w:tbl>
    <w:bookmarkStart w:name="z2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 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934"/>
        <w:gridCol w:w="2104"/>
        <w:gridCol w:w="2040"/>
        <w:gridCol w:w="242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21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7"/>
        <w:gridCol w:w="3485"/>
        <w:gridCol w:w="3172"/>
        <w:gridCol w:w="2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115"/>
        <w:gridCol w:w="2201"/>
        <w:gridCol w:w="2029"/>
        <w:gridCol w:w="2331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145"/>
        <w:gridCol w:w="2166"/>
        <w:gridCol w:w="2060"/>
        <w:gridCol w:w="2359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сельской местности,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приобретению топлива»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662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