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80e5" w14:textId="b6e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27 июля 2012 года N 277. Зарегистрировано Департаментом юстиции Северо-Казахстанской области 31 августа 2012 года N 13-6-198. Утратило силу - постановлением акимата Есильского района Северо-Казахстанской области от 30 октября 2012 года N 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30.10.2012 N 415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образования Есильского района Северо-Казахстанской области» Абдрахманова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Е.Нуракаев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образования – специалист государственного учреждения «Отдел образования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Есильского района Северо-Казахстанской области» (далее - отдел образования),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 Esil@edu-sko.kz.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961"/>
        <w:gridCol w:w="2861"/>
        <w:gridCol w:w="2420"/>
        <w:gridCol w:w="3143"/>
      </w:tblGrid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Есильского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Есильского района Северо-Казахстанской области»,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>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подпись  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09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397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 Есильского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Есильского района Северо-Казахстанской области» (далее - отдел образования),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- Esil@edu-sko.kz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справику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 в отдел образования 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961"/>
        <w:gridCol w:w="2861"/>
        <w:gridCol w:w="2420"/>
        <w:gridCol w:w="3143"/>
      </w:tblGrid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Есильского района Северо-Казахстанской области», осуществляющий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>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браке (супружестве) и семье»,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супругов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дальнейшего проживания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Фразу «В дальнейшем дети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Вашего разрешения на залог квартиры, расположенной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09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397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Есильского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Реламенту, либо мотивированный ответ об отказе в предоставлении услуги.</w:t>
      </w:r>
    </w:p>
    <w:bookmarkEnd w:id="38"/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-Esil@edu-sko.kz.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40"/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 Явленка № ______ от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__________________________________ и документов отдела образования Есильского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93"/>
        <w:gridCol w:w="4613"/>
        <w:gridCol w:w="3953"/>
      </w:tblGrid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Аким Есильского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83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образования – специалист государственного учреждения «Отдел образования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Есильского района Северо-Казахстанской области» (далее - отдел образования),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53"/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–Esil@edu-sko.kz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 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162"/>
        <w:gridCol w:w="2520"/>
        <w:gridCol w:w="2620"/>
        <w:gridCol w:w="3083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Есильского района Северо-Казахстанской области» разрешает (Ф.И.О.Заявителя), _______________________________________, ______ года рождения, (удостоверение личности № ________ от ______года, выдано _________), являющемуся_______________________________________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(Ф.И.О.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рождения), получить наследуемые пенсионные накопления 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накопительного пенсионного фонда), с причитающимися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 доходом, пеней и иными поступлениями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законодательством, согласно свидетельству о праве на наследство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закону/завещанию от _______ года, выданного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(государственная лицензия № ______ от года, выдана ), в связи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смертью вкладчика (Ф.И.О. наследодателя),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Есильского района   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подпись     (Ф.И.О.)</w:t>
      </w:r>
    </w:p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образования Есильского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Есильского района Северо-Казахстанской области», осуществляющий функции 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       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 подпись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образования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</w:t>
      </w:r>
    </w:p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218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218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651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Есильского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1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Есильского района Северо-Казахстанской области» (далее - отдел образования), а также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70"/>
    <w:bookmarkStart w:name="z1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-Esil@edu-sko.kz.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961"/>
        <w:gridCol w:w="2861"/>
        <w:gridCol w:w="2420"/>
        <w:gridCol w:w="3143"/>
      </w:tblGrid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329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65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277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Есильского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Esil@edu-sko.kz.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2560"/>
        <w:gridCol w:w="3288"/>
        <w:gridCol w:w="3147"/>
      </w:tblGrid>
      <w:tr>
        <w:trPr>
          <w:trHeight w:val="6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Есильский район село Явленка,улица Ленина, 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8(71543)2-24-42</w:t>
            </w:r>
          </w:p>
        </w:tc>
      </w:tr>
    </w:tbl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961"/>
        <w:gridCol w:w="2861"/>
        <w:gridCol w:w="2420"/>
        <w:gridCol w:w="3143"/>
      </w:tblGrid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8(71543)2-20-33</w:t>
            </w:r>
          </w:p>
        </w:tc>
      </w:tr>
    </w:tbl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Есильского района Северо-Казахстанской области»,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>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_________________________________________________________________дает разрешение 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      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матери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№ удостоверения личности,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397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