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6377" w14:textId="c226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"О Есильском районном бюджете на 2012-2014 годы" от 22 декабря 2011 года N 51/275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июля 2012 года N 8/36. Зарегистрировано Департаментом юстиции Северо-Казахстанской области 15 августа 2012 года N 13-6-195.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Есильском районном бюджете на 2012-2014 годы» от 22 декабря 2011 года № 51/275 (зарегистрировано в реестре государственной регистрации нормативных правовых актов 20 января 2012 года № 13-6-184, опубликовано в районных газетах «Есіл Таны» 24 февраля 2012 года № 10(305), «Ишим» 2 марта 2012 года № 11(8590),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2 515 056,1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273 479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3 774,1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9 449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2 228 354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2 516 800,4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62 989,4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65 792,4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2 803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25 645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25 780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135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- 90 378,7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90 378,7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займов; 65 529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займов; 2 803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27 652,7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10873 тыс. тенге на выплату социальной помощи в рамках Программы по стимулированию рождаемости «Фонд поколений»;»;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9600 тыс. тенге – на формирование или увеличение уставного капитала юридических лиц (на приобретение оборудования для центральной котельной государственного коммунального предприятия «Камкор» на праве хозяйственного ведения при акимате Есильского района);»;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9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12000 тыс. тенге – на разработку проектно-сметной документации по реконструкции канализационных сетей и очистных сооружений системы канализации села Явленка;»;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9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434 тыс. тенге – на подключение ID-Phone.»;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«17-4. Утвердить в районном бюджете на 2012 год расходы на обслуживание долга местных исполнительных органов и иных платежей по займам из областного бюджета в сумме 4,1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30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ГУ «Отдел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 СКО»        Г. Стороженко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8/36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53"/>
        <w:gridCol w:w="793"/>
        <w:gridCol w:w="7113"/>
        <w:gridCol w:w="2453"/>
      </w:tblGrid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2 515 056,1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273 479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физических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16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3 774,1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474,1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2 228 354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2 228 354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2 228 354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2 516 800,4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245 041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75752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61302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10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134 259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133064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17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</w:tr>
      <w:tr>
        <w:trPr>
          <w:trHeight w:val="10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226,8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16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1 817 213</w:t>
            </w:r>
          </w:p>
        </w:tc>
      </w:tr>
      <w:tr>
        <w:trPr>
          <w:trHeight w:val="8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1 815 025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78 476</w:t>
            </w:r>
          </w:p>
        </w:tc>
      </w:tr>
      <w:tr>
        <w:trPr>
          <w:trHeight w:val="19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3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 инвалидов, обучающихся на дому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40 183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1 574 679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44 244</w:t>
            </w:r>
          </w:p>
        </w:tc>
      </w:tr>
      <w:tr>
        <w:trPr>
          <w:trHeight w:val="15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30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школы-интернаты:( 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21 746</w:t>
            </w:r>
          </w:p>
        </w:tc>
      </w:tr>
      <w:tr>
        <w:trPr>
          <w:trHeight w:val="10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16 263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11 526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148 291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127 256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37 421</w:t>
            </w:r>
          </w:p>
        </w:tc>
      </w:tr>
      <w:tr>
        <w:trPr>
          <w:trHeight w:val="18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19 651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29 522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14 680</w:t>
            </w:r>
          </w:p>
        </w:tc>
      </w:tr>
      <w:tr>
        <w:trPr>
          <w:trHeight w:val="21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8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20 255</w:t>
            </w:r>
          </w:p>
        </w:tc>
      </w:tr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18 521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104 909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кондоминимума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78 258,5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9 867,5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87 134,0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18 399,3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18 399,3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2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43 535,7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23 847,7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15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</w:p>
        </w:tc>
      </w:tr>
      <w:tr>
        <w:trPr>
          <w:trHeight w:val="11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48 982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37 449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19 444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3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21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</w:t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10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4 941,8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2 809,8</w:t>
            </w:r>
          </w:p>
        </w:tc>
      </w:tr>
      <w:tr>
        <w:trPr>
          <w:trHeight w:val="16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62989,4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25645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</w:p>
        </w:tc>
      </w:tr>
      <w:tr>
        <w:trPr>
          <w:trHeight w:val="10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10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-90 378,7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90378,7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8/36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2012 год с разделением на бюджетные программы направленные на реализацию бюджетных инвестиционных проектов и формирование или увеличение уставного капитала юридический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93"/>
        <w:gridCol w:w="793"/>
        <w:gridCol w:w="7633"/>
        <w:gridCol w:w="21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116 038,5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90 258,5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78 258,5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6 жилых домов в рамках Программы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8 863,5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ПСД по реконструкции жилого дома в селе Явленка Есильского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отвод, установление границ земельного участка, формирование земельно-хозяйственного дела, изготовление идентификационного документа на земельный участок по объекту "Реконструкция жилого дома в селе Явленка по ул. Позолотина Есильского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корректировки по реконструкции жилого дома по ул. Позолотина села Явленка Есильского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замеров радиоактивности, гамма-фона земельного участка, услуги по техническому обследованию земельного участка по ул. Позолотина села Явленка Есильского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 6-ти жилых домов по Программе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в рамках Программы занятости 2020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6 жилых домов в рамках Программы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 жилых домов в рамках программы занятости 2020 в селе Явленка Есильского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 жилых домов в рамках программы занятости 2020 в селе Ильинка Есильского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2020 пяти жилых домов в селе Явленка Есильского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2020 трех жилых домов в селе Ильинка Есильского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на строительство жилья в селе Явленка, Ильинка Есильского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земель, установление границ на местности и изготовление идентификации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реконструкции канализационных сетей и очистных сооружений системы канализации села Явленка Есильского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"Развитие и реконструкция разводящих сетей в селе Корнеевка Есильского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земельного участка, регистрация права собственности на земельный участок по объекту "Развитие и реконструкция разводящих сетей в селе Корнеевка Есильского 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8/36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33"/>
        <w:gridCol w:w="973"/>
        <w:gridCol w:w="8753"/>
      </w:tblGrid>
      <w:tr>
        <w:trPr>
          <w:trHeight w:val="19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8/36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33"/>
        <w:gridCol w:w="7853"/>
        <w:gridCol w:w="18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134 259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134259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Бескудукский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18399,3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18399,3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18399,3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 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18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8/36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помощь отдельным категориям нуждающихся граждан по решению местных представительных органов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73"/>
        <w:gridCol w:w="8133"/>
        <w:gridCol w:w="15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на экскурсионные авиатуры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ВОВ на посещение бань, парикмахерских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 категориям граждан на санаторно-курортное лечение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оплату расходов на коммунальные услуги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участникам и инвалидам Великой Отечественной войны, лицам, а также лицам приравненным к ним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граждан, больным активным туберкулезом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рамках программы по стимулированию рождаемости "Фонд поколений"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