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4c04" w14:textId="28d4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Есильского районного маслихата от 22 декабря 2011 года N 51/275 "О Есильском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6 марта 2012 года N 3/10. Зарегистрировано Департаментом юстиции Северо-Казахстанской области 29 марта 2012 года N 13-6-189. Утратило силу в связи с истечением срока действия (письмо маслихата Есильского района Северо-Казахстанской области от 11 января 2013 года N 01-21/9)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Есильского района Северо-Казахстанской области от 11.01.2013 N 01-21/9)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от 22 декабря 2011 года № 51/275 «О Есильском районном бюджете на 2012-2014 годы» (зарегистрировано в реестре государственной регистрации нормативных правовых актов 20 января 2012 года № 13-6-184, опубликовано в районных газетах «Есіл таны» 24 февраля 2012 года № 10(305), «Ишим» 2 марта 2012 года № 11(8590),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- 2 418 354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- 253 399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- 3 770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- 4 449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- 2 156 736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- 2 445 878,3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- 38 853,4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- 41 522,4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- 2 669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-135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активов государства - 135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-66 242,7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бюджета: - 66 242,7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займов: - 41 259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займов: - 2 669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- 27 652,7 тыс.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в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55 340 тыс. тенге - на строительство и (или) приобретение жилья и развитие инженерно-коммуникационной инфраструктуры в рамках Программы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Предусмотреть в бюджете района распределение бюджетных кредитов из республиканского бюджета для реализации мер социальной поддержки специалистов на 2012 год в сумме 41522,4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12214 тыс. тенге на строительство и (или) приобретение жилья и развитие инженерно-коммуникационной инфраструктуры в рамках Программы занятости 2020;»;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Установить в расходах бюджета района на 2012 год выплаты на 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 в размере 2-х МРП на одного получателя.»;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Утвердить резерв местного исполнительного органа района в сумме 900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17-1, 17-2, 17-3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«17-1. Предусмотреть в районном бюджете расходы за счет свободных остатков средств, сложившихся на начало финансового года, в сумме 15316 тыс. тенге, согласно приложению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17-2. Предусмотреть в расходах районного бюджета возврат неиспользованных в течение 2011 финансового года целевых трансфертов выделенных из республиканского бюджета в сумме 2805 тыс. тенге, областного бюджета в сумме 4,8 тыс. тенге по бюджетной программе 452006000 «Возврат неиспользованных (недоиспользованных) целевых трансфертов» в сумме 2809,8 тыс. тенге, согласно приложению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17-3. Использовать (доиспользовать) неиспользованные (недоиспользованные) суммы целевых трансфертов, выделенных из республиканского бюджета в 2011 году, с соблюдением их целевого назначения, за счет остатков бюджетных средств на начало финансового года по целевым трансфертам согласно приложению 12.»;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приложениями 10, 11, 12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 Гольцер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6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Есильского района СКО»        Г. Стороженко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3/10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833"/>
        <w:gridCol w:w="6973"/>
        <w:gridCol w:w="237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2012 год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2 418 354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253 399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155 115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155 115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72 775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физических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</w:tr>
      <w:tr>
        <w:trPr>
          <w:trHeight w:val="15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2 156 736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2 156 736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2 156 736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2012 год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2 445 878,3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221 754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57334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130 974</w:t>
            </w:r>
          </w:p>
        </w:tc>
      </w:tr>
      <w:tr>
        <w:trPr>
          <w:trHeight w:val="11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129774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</w:t>
            </w:r>
          </w:p>
        </w:tc>
      </w:tr>
      <w:tr>
        <w:trPr>
          <w:trHeight w:val="15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10 724</w:t>
            </w:r>
          </w:p>
        </w:tc>
      </w:tr>
      <w:tr>
        <w:trPr>
          <w:trHeight w:val="17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1 782 111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</w:t>
            </w:r>
          </w:p>
        </w:tc>
      </w:tr>
      <w:tr>
        <w:trPr>
          <w:trHeight w:val="12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1 779 923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80 078</w:t>
            </w:r>
          </w:p>
        </w:tc>
      </w:tr>
      <w:tr>
        <w:trPr>
          <w:trHeight w:val="18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 инвалидов, обучающихся на дому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1 600 664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45 022</w:t>
            </w:r>
          </w:p>
        </w:tc>
      </w:tr>
      <w:tr>
        <w:trPr>
          <w:trHeight w:val="16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13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21 746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13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150 475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129 680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39 259</w:t>
            </w:r>
          </w:p>
        </w:tc>
      </w:tr>
      <w:tr>
        <w:trPr>
          <w:trHeight w:val="19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1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13 568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27 683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18 123</w:t>
            </w:r>
          </w:p>
        </w:tc>
      </w:tr>
      <w:tr>
        <w:trPr>
          <w:trHeight w:val="15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8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20 015</w:t>
            </w:r>
          </w:p>
        </w:tc>
      </w:tr>
      <w:tr>
        <w:trPr>
          <w:trHeight w:val="11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18 281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93 209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кондоминимума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79 094,5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8 863,5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69 790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12 817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80 590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26 623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26 623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12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32 854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13 765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</w:p>
        </w:tc>
      </w:tr>
      <w:tr>
        <w:trPr>
          <w:trHeight w:val="15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35 403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11 624</w:t>
            </w:r>
          </w:p>
        </w:tc>
      </w:tr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9 087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аулов(сел), аульных (сельских) округов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7 143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7 143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7 143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коммуникации. 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30 706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</w:p>
        </w:tc>
      </w:tr>
      <w:tr>
        <w:trPr>
          <w:trHeight w:val="13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22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7 908</w:t>
            </w:r>
          </w:p>
        </w:tc>
      </w:tr>
      <w:tr>
        <w:trPr>
          <w:trHeight w:val="15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4 941,8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4 941,8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2 809,8</w:t>
            </w:r>
          </w:p>
        </w:tc>
      </w:tr>
      <w:tr>
        <w:trPr>
          <w:trHeight w:val="15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41522,4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41522,4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41522,4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41522,4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-66 242,7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 бюджета)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66242,7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3/10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2012 год с разделением на бюджетные программы направленные на реализацию бюджетных инвестиционных проектов и формирование или увеличение уставного капитала юридический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073"/>
        <w:gridCol w:w="973"/>
        <w:gridCol w:w="6393"/>
        <w:gridCol w:w="1853"/>
      </w:tblGrid>
      <w:tr>
        <w:trPr>
          <w:trHeight w:val="94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79 053,5</w:t>
            </w:r>
          </w:p>
        </w:tc>
      </w:tr>
      <w:tr>
        <w:trPr>
          <w:trHeight w:val="3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79 053,5</w:t>
            </w:r>
          </w:p>
        </w:tc>
      </w:tr>
      <w:tr>
        <w:trPr>
          <w:trHeight w:val="7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79 053,5</w:t>
            </w:r>
          </w:p>
        </w:tc>
      </w:tr>
      <w:tr>
        <w:trPr>
          <w:trHeight w:val="3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8 863,5</w:t>
            </w:r>
          </w:p>
        </w:tc>
      </w:tr>
      <w:tr>
        <w:trPr>
          <w:trHeight w:val="6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6 жилых домов в рамках Программы занятости 2020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8 863,5</w:t>
            </w:r>
          </w:p>
        </w:tc>
      </w:tr>
      <w:tr>
        <w:trPr>
          <w:trHeight w:val="14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69 790</w:t>
            </w:r>
          </w:p>
        </w:tc>
      </w:tr>
      <w:tr>
        <w:trPr>
          <w:trHeight w:val="7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6 жилых домов в рамках Программы занятости 2020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4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</w:t>
            </w:r>
          </w:p>
        </w:tc>
      </w:tr>
      <w:tr>
        <w:trPr>
          <w:trHeight w:val="6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 жилых домов в рамках программы занятости 2020 в селе Явленка Есильского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7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 жилых домов в рамках программы занятости 2020 в селе Ильинка Есильского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</w:p>
        </w:tc>
      </w:tr>
      <w:tr>
        <w:trPr>
          <w:trHeight w:val="9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2020 пяти жилых домов в селе Явленка Есильского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2020 трех жилых домов в селе Ильинка Есильского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на строительство жилья в селе Явленка, Ильинка Есильского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7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ПСД под строительство домов в селе Явленка, Ильинка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8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земель, установление границ на местности и изготовление идентификации документов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"Развитие и реконструкция разводящих сетей в селе Корнеевка Есильского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3/10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аульным (сельским) округам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53"/>
        <w:gridCol w:w="773"/>
        <w:gridCol w:w="7593"/>
        <w:gridCol w:w="16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130 974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130974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Бескудукский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горрда районного значения, поселка,аула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 в том числе: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 в том числе: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18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республиканского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3/10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13"/>
        <w:gridCol w:w="813"/>
        <w:gridCol w:w="7693"/>
        <w:gridCol w:w="1653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 коммуникационной инфраструктуры в рамках Программы 2020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15 316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3/10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2012 года, и возврат целевых трансфертов республиканского и областного бюджетов, неиспользованных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73"/>
        <w:gridCol w:w="873"/>
        <w:gridCol w:w="7213"/>
        <w:gridCol w:w="195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2 809,8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2 809,8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3/10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(доиспользование) в 2012 году неиспользованных (недоиспользованных) сумм целевых трансфертов выделенных из республиканского бюджета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813"/>
        <w:gridCol w:w="7513"/>
        <w:gridCol w:w="1773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9 263,5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9 263,5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8 863,5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8 863,5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