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9759" w14:textId="6459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"Назначение государственной адресной социальной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29 декабря 2012 года N 480. Зарегистрировано Департаментом юстиции Северо-Казахстанской области 1 февраля 2013 года N 2154. Утратило силу постановлением акимата района имени Габита Мусрепова Северо-Казахстанской области от 23 мая 2013 года N 194</w:t>
      </w:r>
    </w:p>
    <w:p>
      <w:pPr>
        <w:spacing w:after="0"/>
        <w:ind w:left="0"/>
        <w:jc w:val="both"/>
      </w:pPr>
      <w:r>
        <w:rPr>
          <w:rFonts w:ascii="Times New Roman"/>
          <w:b w:val="false"/>
          <w:i w:val="false"/>
          <w:color w:val="ff0000"/>
          <w:sz w:val="28"/>
        </w:rPr>
        <w:t>      Сноска. Утратило силу постановлением акимата района имени Габита Мусрепова Северо-Казахстанской области от 23.05.2013 N 194</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акимат района   имени Габита Мусрепова Северо-Казахстанской области ПОСТАНОВЛЯЕТ:</w:t>
      </w:r>
      <w:r>
        <w:br/>
      </w:r>
      <w:r>
        <w:rPr>
          <w:rFonts w:ascii="Times New Roman"/>
          <w:b w:val="false"/>
          <w:i w:val="false"/>
          <w:color w:val="000000"/>
          <w:sz w:val="28"/>
        </w:rPr>
        <w:t>
      1. Утвердить прилагаемый регламент государственной услуги «Назначение государственной адресной социальной помощи».</w:t>
      </w:r>
      <w:r>
        <w:br/>
      </w:r>
      <w:r>
        <w:rPr>
          <w:rFonts w:ascii="Times New Roman"/>
          <w:b w:val="false"/>
          <w:i w:val="false"/>
          <w:color w:val="000000"/>
          <w:sz w:val="28"/>
        </w:rPr>
        <w:t>
      2. Контроль за исполнением настоящего постановления возложить на заместителя акима района имени Габита Мусрепова Северо-Казахстанской области Омарова Кайрата Кайруллиновича.</w:t>
      </w:r>
      <w:r>
        <w:br/>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w:t>
      </w:r>
      <w:r>
        <w:rPr>
          <w:rFonts w:ascii="Times New Roman"/>
          <w:b w:val="false"/>
          <w:i/>
          <w:color w:val="000000"/>
          <w:sz w:val="28"/>
        </w:rPr>
        <w:t>Аким района               М. Тасмаганбетов</w:t>
      </w:r>
    </w:p>
    <w:bookmarkEnd w:id="0"/>
    <w:bookmarkStart w:name="z3"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имени Габита Мусрепова</w:t>
      </w:r>
      <w:r>
        <w:br/>
      </w:r>
      <w:r>
        <w:rPr>
          <w:rFonts w:ascii="Times New Roman"/>
          <w:b w:val="false"/>
          <w:i w:val="false"/>
          <w:color w:val="000000"/>
          <w:sz w:val="28"/>
        </w:rPr>
        <w:t>
от 29 декабря 2012 года № 480</w:t>
      </w:r>
    </w:p>
    <w:bookmarkEnd w:id="1"/>
    <w:bookmarkStart w:name="z4" w:id="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«Назначение государственной адресной социальной помощи»</w:t>
      </w:r>
      <w:r>
        <w:br/>
      </w:r>
      <w:r>
        <w:rPr>
          <w:rFonts w:ascii="Times New Roman"/>
          <w:b/>
          <w:i w:val="false"/>
          <w:color w:val="000000"/>
        </w:rPr>
        <w:t>
1. Основные понятия</w:t>
      </w:r>
    </w:p>
    <w:bookmarkEnd w:id="2"/>
    <w:bookmarkStart w:name="z5" w:id="3"/>
    <w:p>
      <w:pPr>
        <w:spacing w:after="0"/>
        <w:ind w:left="0"/>
        <w:jc w:val="both"/>
      </w:pPr>
      <w:r>
        <w:rPr>
          <w:rFonts w:ascii="Times New Roman"/>
          <w:b w:val="false"/>
          <w:i w:val="false"/>
          <w:color w:val="000000"/>
          <w:sz w:val="28"/>
        </w:rPr>
        <w:t>
      1. В настоящем Регламенте «Назначение государственной адресной социальной помощи» (далее - Регламент) используются следующие понятия:</w:t>
      </w:r>
      <w:r>
        <w:br/>
      </w:r>
      <w:r>
        <w:rPr>
          <w:rFonts w:ascii="Times New Roman"/>
          <w:b w:val="false"/>
          <w:i w:val="false"/>
          <w:color w:val="000000"/>
          <w:sz w:val="28"/>
        </w:rPr>
        <w:t>
      1) уполномоченный орган - государственное учреждение «Отдел занятости и социальных программ района имени Габита Мусрепова Северо-Казахстанской области»;</w:t>
      </w:r>
      <w:r>
        <w:br/>
      </w:r>
      <w:r>
        <w:rPr>
          <w:rFonts w:ascii="Times New Roman"/>
          <w:b w:val="false"/>
          <w:i w:val="false"/>
          <w:color w:val="000000"/>
          <w:sz w:val="28"/>
        </w:rPr>
        <w:t>
      2)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3"/>
    <w:bookmarkStart w:name="z6" w:id="4"/>
    <w:p>
      <w:pPr>
        <w:spacing w:after="0"/>
        <w:ind w:left="0"/>
        <w:jc w:val="left"/>
      </w:pPr>
      <w:r>
        <w:rPr>
          <w:rFonts w:ascii="Times New Roman"/>
          <w:b/>
          <w:i w:val="false"/>
          <w:color w:val="000000"/>
        </w:rPr>
        <w:t xml:space="preserve"> 
2. Общие положения</w:t>
      </w:r>
    </w:p>
    <w:bookmarkEnd w:id="4"/>
    <w:bookmarkStart w:name="z7" w:id="5"/>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имени Габита Мусрепова Северо-Казахстанской области» (далее - уполномоченный орган), расположенного по адресу: Северо-Казахстанская область, район имени Габита Мусрепова, село Новоишимское, ул. Ленина, 2, адрес электронной почты: ozsp-gm@sko.kz,  телефон 8-715-35-2-13-57.</w:t>
      </w:r>
      <w:r>
        <w:br/>
      </w:r>
      <w:r>
        <w:rPr>
          <w:rFonts w:ascii="Times New Roman"/>
          <w:b w:val="false"/>
          <w:i w:val="false"/>
          <w:color w:val="000000"/>
          <w:sz w:val="28"/>
        </w:rPr>
        <w:t>
      При отсутствии уполномоченного органа по месту жительства, заявитель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 Закона Республики Казахстан от 17 июля 2001 года «О государственной адресной социальной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2001 года № 1685 «О мерах по реализации Закона Республики Казахстан «О государственной адресной социальной помощи» (далее - постановление Правительства Республики Казахстан от 24 декабря 2001 года № 1685),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xml:space="preserve">
      6. Полная информация о порядке оказания государственной услуги и необходимых документах располагается на интернет-ресурсе </w:t>
      </w:r>
      <w:r>
        <w:br/>
      </w:r>
      <w:r>
        <w:rPr>
          <w:rFonts w:ascii="Times New Roman"/>
          <w:b w:val="false"/>
          <w:i w:val="false"/>
          <w:color w:val="000000"/>
          <w:sz w:val="28"/>
        </w:rPr>
        <w:t>
ozsp-gm.sko.kz,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7. Результатом оказываемой государственной услуги, которую получит заявитель, является уведомление о назначении государственной адресной социальной помощи, либо мотивированный ответ об отказе в предоставлении государственной услуги на бумажном носителе.</w:t>
      </w:r>
    </w:p>
    <w:bookmarkEnd w:id="5"/>
    <w:bookmarkStart w:name="z8" w:id="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6"/>
    <w:bookmarkStart w:name="z9" w:id="7"/>
    <w:p>
      <w:pPr>
        <w:spacing w:after="0"/>
        <w:ind w:left="0"/>
        <w:jc w:val="both"/>
      </w:pPr>
      <w:r>
        <w:rPr>
          <w:rFonts w:ascii="Times New Roman"/>
          <w:b w:val="false"/>
          <w:i w:val="false"/>
          <w:color w:val="000000"/>
          <w:sz w:val="28"/>
        </w:rPr>
        <w:t>
      8. Государственная услуга оказывается физическим лицам: гражданам Республики Казахстан, оралманам, беженцам, иностранцам и лицам без гражданства, постоянно проживающим в Республике Казахстан, со среднедушевым доходом, не превышающим черты бедности (далее - потребители).</w:t>
      </w:r>
      <w:r>
        <w:br/>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семи рабочих дней;</w:t>
      </w:r>
      <w:r>
        <w:br/>
      </w:r>
      <w:r>
        <w:rPr>
          <w:rFonts w:ascii="Times New Roman"/>
          <w:b w:val="false"/>
          <w:i w:val="false"/>
          <w:color w:val="000000"/>
          <w:sz w:val="28"/>
        </w:rPr>
        <w:t>
      акиму сельского округа по месту жительства - не позднее двадцати двух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10. График работы уполномоченного органа, акима сельского округа:</w:t>
      </w:r>
      <w:r>
        <w:br/>
      </w:r>
      <w:r>
        <w:rPr>
          <w:rFonts w:ascii="Times New Roman"/>
          <w:b w:val="false"/>
          <w:i w:val="false"/>
          <w:color w:val="000000"/>
          <w:sz w:val="28"/>
        </w:rPr>
        <w:t>
      ежедневно с 9-00 часов до 18-30 часов, с обеденным перерывом с 13-00 до 14-30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11. Государственная услуга предоставляется в помещении уполномоченного органа или акима сельского округа по месту проживания потребителя, где имеются стулья, столы,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w:t>
      </w:r>
      <w:r>
        <w:br/>
      </w:r>
      <w:r>
        <w:rPr>
          <w:rFonts w:ascii="Times New Roman"/>
          <w:b w:val="false"/>
          <w:i w:val="false"/>
          <w:color w:val="000000"/>
          <w:sz w:val="28"/>
        </w:rPr>
        <w:t>
      2) сведения о составе семьи, установленного образца;</w:t>
      </w:r>
      <w:r>
        <w:br/>
      </w:r>
      <w:r>
        <w:rPr>
          <w:rFonts w:ascii="Times New Roman"/>
          <w:b w:val="false"/>
          <w:i w:val="false"/>
          <w:color w:val="000000"/>
          <w:sz w:val="28"/>
        </w:rPr>
        <w:t>
      3) сведения о полученных доходах членов семьи, установленного образца;</w:t>
      </w:r>
      <w:r>
        <w:br/>
      </w:r>
      <w:r>
        <w:rPr>
          <w:rFonts w:ascii="Times New Roman"/>
          <w:b w:val="false"/>
          <w:i w:val="false"/>
          <w:color w:val="000000"/>
          <w:sz w:val="28"/>
        </w:rPr>
        <w:t>
      4) сведения о наличии личного подсобного хозяйства, установленного образца;</w:t>
      </w:r>
      <w:r>
        <w:br/>
      </w:r>
      <w:r>
        <w:rPr>
          <w:rFonts w:ascii="Times New Roman"/>
          <w:b w:val="false"/>
          <w:i w:val="false"/>
          <w:color w:val="000000"/>
          <w:sz w:val="28"/>
        </w:rPr>
        <w:t>
      5) копия документа, подтверждающего регистрацию по месту жительства заявителя (членов семьи), либо адресная справка, либо справка сельских и/или аульных акимов;</w:t>
      </w:r>
      <w:r>
        <w:br/>
      </w:r>
      <w:r>
        <w:rPr>
          <w:rFonts w:ascii="Times New Roman"/>
          <w:b w:val="false"/>
          <w:i w:val="false"/>
          <w:color w:val="000000"/>
          <w:sz w:val="28"/>
        </w:rPr>
        <w:t>
      6) копия социального контракта в случае участия в активных мерах содействия занятости.</w:t>
      </w:r>
      <w:r>
        <w:br/>
      </w:r>
      <w:r>
        <w:rPr>
          <w:rFonts w:ascii="Times New Roman"/>
          <w:b w:val="false"/>
          <w:i w:val="false"/>
          <w:color w:val="000000"/>
          <w:sz w:val="28"/>
        </w:rPr>
        <w:t>
      Право на получение адресной социальной помощи ежеквартально подтверждается представлением документов о доходах.</w:t>
      </w:r>
      <w:r>
        <w:br/>
      </w:r>
      <w:r>
        <w:rPr>
          <w:rFonts w:ascii="Times New Roman"/>
          <w:b w:val="false"/>
          <w:i w:val="false"/>
          <w:color w:val="000000"/>
          <w:sz w:val="28"/>
        </w:rPr>
        <w:t>
      13. В уполномоченном органе формы заявлений размещаются на специальной стойке в зале ожидания, либо у сотрудника, принимающего документы. У акима сельского округа формы заявлений находятся у сотрудника, принимающего документы.</w:t>
      </w:r>
      <w:r>
        <w:br/>
      </w:r>
      <w:r>
        <w:rPr>
          <w:rFonts w:ascii="Times New Roman"/>
          <w:b w:val="false"/>
          <w:i w:val="false"/>
          <w:color w:val="000000"/>
          <w:sz w:val="28"/>
        </w:rPr>
        <w:t>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или акиму сельского округа по месту жительства.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Доставка уведомления о назначении (отказе в назначении)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 либо посредством почтового сообщения.</w:t>
      </w:r>
      <w:r>
        <w:br/>
      </w:r>
      <w:r>
        <w:rPr>
          <w:rFonts w:ascii="Times New Roman"/>
          <w:b w:val="false"/>
          <w:i w:val="false"/>
          <w:color w:val="000000"/>
          <w:sz w:val="28"/>
        </w:rPr>
        <w:t>
      14. В предоставлении государственной услуги отказывается:</w:t>
      </w:r>
      <w:r>
        <w:br/>
      </w:r>
      <w:r>
        <w:rPr>
          <w:rFonts w:ascii="Times New Roman"/>
          <w:b w:val="false"/>
          <w:i w:val="false"/>
          <w:color w:val="000000"/>
          <w:sz w:val="28"/>
        </w:rPr>
        <w:t>
      1) в случае, когда среднедушевой доход семьи превышает установленный размер черты бедности;</w:t>
      </w:r>
      <w:r>
        <w:br/>
      </w:r>
      <w:r>
        <w:rPr>
          <w:rFonts w:ascii="Times New Roman"/>
          <w:b w:val="false"/>
          <w:i w:val="false"/>
          <w:color w:val="000000"/>
          <w:sz w:val="28"/>
        </w:rPr>
        <w:t>
      2)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3)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Адресная социальная помощь безработному восстанавливается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 а трудоспособным гражданам Республики Казахстан - со дня участия в активных мерах содействия занятости.</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15.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в уполномоченном органе:</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ответственный специалист уполномоченного органа принимает все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и заявление проводит регистрацию обращения, выдает потребителю талон и передает на рассмотрение руководителю уполномоченного органа;</w:t>
      </w:r>
      <w:r>
        <w:br/>
      </w:r>
      <w:r>
        <w:rPr>
          <w:rFonts w:ascii="Times New Roman"/>
          <w:b w:val="false"/>
          <w:i w:val="false"/>
          <w:color w:val="000000"/>
          <w:sz w:val="28"/>
        </w:rPr>
        <w:t>
      3) руководитель уполномоченного органа ознакамливается с поступившими документами, налагает резолюцию и направляет документы главному специалисту уполномоченного органа для дальнейшей организации работы;</w:t>
      </w:r>
      <w:r>
        <w:br/>
      </w:r>
      <w:r>
        <w:rPr>
          <w:rFonts w:ascii="Times New Roman"/>
          <w:b w:val="false"/>
          <w:i w:val="false"/>
          <w:color w:val="000000"/>
          <w:sz w:val="28"/>
        </w:rPr>
        <w:t>
      4) главный специалист уполномоченного органа в течение трех рабочих дней после принятия документов от потребителя передает их для подготовки заключения в участковую комиссию;</w:t>
      </w:r>
      <w:r>
        <w:br/>
      </w:r>
      <w:r>
        <w:rPr>
          <w:rFonts w:ascii="Times New Roman"/>
          <w:b w:val="false"/>
          <w:i w:val="false"/>
          <w:color w:val="000000"/>
          <w:sz w:val="28"/>
        </w:rPr>
        <w:t>
      5) участковая комиссия, в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2001 года № 1685, срок со дня получения документов из уполномоченного органа готовит заключение на основании представленных документов и (или) результатов обследования материального положения потребителя (семьи) в день подготовки заключения передает его в уполномоченный орган;</w:t>
      </w:r>
      <w:r>
        <w:br/>
      </w:r>
      <w:r>
        <w:rPr>
          <w:rFonts w:ascii="Times New Roman"/>
          <w:b w:val="false"/>
          <w:i w:val="false"/>
          <w:color w:val="000000"/>
          <w:sz w:val="28"/>
        </w:rPr>
        <w:t>
      6) руководитель уполномоченного органа рассматривает принятые документы и заключение участковой комиссии и на их основании принимает решение о назначении адресной социальной помощи или отказе в назначении;</w:t>
      </w:r>
      <w:r>
        <w:br/>
      </w:r>
      <w:r>
        <w:rPr>
          <w:rFonts w:ascii="Times New Roman"/>
          <w:b w:val="false"/>
          <w:i w:val="false"/>
          <w:color w:val="000000"/>
          <w:sz w:val="28"/>
        </w:rPr>
        <w:t>
      7) на основании решения уполномоченного органа главный специалист уполномоченного органа оформляет уведомление о назначении государственной адресной социальной помощи либо мотивированный ответ об отказе и передает на подписание руководителю уполномоченного органа;</w:t>
      </w:r>
      <w:r>
        <w:br/>
      </w:r>
      <w:r>
        <w:rPr>
          <w:rFonts w:ascii="Times New Roman"/>
          <w:b w:val="false"/>
          <w:i w:val="false"/>
          <w:color w:val="000000"/>
          <w:sz w:val="28"/>
        </w:rPr>
        <w:t>
      8) руководитель уполномоченного органа подписывает уведомление или мотивированный ответ об отказе и направляет ответственному специалисту;</w:t>
      </w:r>
      <w:r>
        <w:br/>
      </w:r>
      <w:r>
        <w:rPr>
          <w:rFonts w:ascii="Times New Roman"/>
          <w:b w:val="false"/>
          <w:i w:val="false"/>
          <w:color w:val="000000"/>
          <w:sz w:val="28"/>
        </w:rPr>
        <w:t>
      9) ответственный специалист уполномоченного органа регистрирует в книге результат оказания государственной услуги и выдает потребителю уведомление либо мотивированный ответ об отказе.</w:t>
      </w:r>
      <w:r>
        <w:br/>
      </w:r>
      <w:r>
        <w:rPr>
          <w:rFonts w:ascii="Times New Roman"/>
          <w:b w:val="false"/>
          <w:i w:val="false"/>
          <w:color w:val="000000"/>
          <w:sz w:val="28"/>
        </w:rPr>
        <w:t>
      у акима сельского округа:</w:t>
      </w:r>
      <w:r>
        <w:br/>
      </w:r>
      <w:r>
        <w:rPr>
          <w:rFonts w:ascii="Times New Roman"/>
          <w:b w:val="false"/>
          <w:i w:val="false"/>
          <w:color w:val="000000"/>
          <w:sz w:val="28"/>
        </w:rPr>
        <w:t>
      1) потребитель подает заявление акиму аульного (сельского) округа;</w:t>
      </w:r>
      <w:r>
        <w:br/>
      </w:r>
      <w:r>
        <w:rPr>
          <w:rFonts w:ascii="Times New Roman"/>
          <w:b w:val="false"/>
          <w:i w:val="false"/>
          <w:color w:val="000000"/>
          <w:sz w:val="28"/>
        </w:rPr>
        <w:t>
      2) ответственный специалист аппарата акима аульного (сельского) округа принимает заявление и все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проводит регистрацию обращения, выдает потребителю талон и передает документы на рассмотрение акиму сельского округа;</w:t>
      </w:r>
      <w:r>
        <w:br/>
      </w:r>
      <w:r>
        <w:rPr>
          <w:rFonts w:ascii="Times New Roman"/>
          <w:b w:val="false"/>
          <w:i w:val="false"/>
          <w:color w:val="000000"/>
          <w:sz w:val="28"/>
        </w:rPr>
        <w:t>
      3) аким сельского округа в течение трех рабочих дней после принятия документов от потребителя передает их для подготовки заключения в участковую комиссию;</w:t>
      </w:r>
      <w:r>
        <w:br/>
      </w:r>
      <w:r>
        <w:rPr>
          <w:rFonts w:ascii="Times New Roman"/>
          <w:b w:val="false"/>
          <w:i w:val="false"/>
          <w:color w:val="000000"/>
          <w:sz w:val="28"/>
        </w:rPr>
        <w:t>
      4) участковая комиссия в течении пяти рабочих дней со дня получения документов от акима аульного (сельского) округа, готовит заключение на основании представленных документов и (или) результатов обследования материального положения заявителя (семьи) и в день подготовки заключения передает его акиму аульного (сельского) округа;</w:t>
      </w:r>
      <w:r>
        <w:br/>
      </w:r>
      <w:r>
        <w:rPr>
          <w:rFonts w:ascii="Times New Roman"/>
          <w:b w:val="false"/>
          <w:i w:val="false"/>
          <w:color w:val="000000"/>
          <w:sz w:val="28"/>
        </w:rPr>
        <w:t>
      5) ответственный специалист аппарата акима аульного (сельского) округа направляет в уполномоченный орган документы и заключение участковой комиссии;</w:t>
      </w:r>
      <w:r>
        <w:br/>
      </w:r>
      <w:r>
        <w:rPr>
          <w:rFonts w:ascii="Times New Roman"/>
          <w:b w:val="false"/>
          <w:i w:val="false"/>
          <w:color w:val="000000"/>
          <w:sz w:val="28"/>
        </w:rPr>
        <w:t>
      6) уполномоченный орган, в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2001 года № 1685, срок со дня принятия документов от акима аульного (сельского) округа рассматривает принятые документы и заключение участковой комиссии и на их основании принимает решение о назначении адресной социальной помощи или отказе в назначении;</w:t>
      </w:r>
      <w:r>
        <w:br/>
      </w:r>
      <w:r>
        <w:rPr>
          <w:rFonts w:ascii="Times New Roman"/>
          <w:b w:val="false"/>
          <w:i w:val="false"/>
          <w:color w:val="000000"/>
          <w:sz w:val="28"/>
        </w:rPr>
        <w:t>
      7) на основании решения уполномоченного органа ответственный специалист уполномоченного органа оформляет и передает уведомление о назначении государственной адресной социальной помощи либо мотивированный ответ об отказе на подписание руководителю уполномоченного органа;</w:t>
      </w:r>
      <w:r>
        <w:br/>
      </w:r>
      <w:r>
        <w:rPr>
          <w:rFonts w:ascii="Times New Roman"/>
          <w:b w:val="false"/>
          <w:i w:val="false"/>
          <w:color w:val="000000"/>
          <w:sz w:val="28"/>
        </w:rPr>
        <w:t>
      8) руководитель уполномоченного органа подписывает уведомление или мотивированный ответ об отказе и передает ответственному специалисту;</w:t>
      </w:r>
      <w:r>
        <w:br/>
      </w:r>
      <w:r>
        <w:rPr>
          <w:rFonts w:ascii="Times New Roman"/>
          <w:b w:val="false"/>
          <w:i w:val="false"/>
          <w:color w:val="000000"/>
          <w:sz w:val="28"/>
        </w:rPr>
        <w:t>
      9) ответственный специалист уполномоченного органа регистрирует в книге результат оказания государственной услуги и направляет уведомление либо мотивированный ответ об отказе акиму аульного (сельского) округа;</w:t>
      </w:r>
      <w:r>
        <w:br/>
      </w:r>
      <w:r>
        <w:rPr>
          <w:rFonts w:ascii="Times New Roman"/>
          <w:b w:val="false"/>
          <w:i w:val="false"/>
          <w:color w:val="000000"/>
          <w:sz w:val="28"/>
        </w:rPr>
        <w:t>
      10)  ответственный специалист аппарата акима аульного (сельского) округа регистрирует в книге результат оказания государственной услуги и выдает потребителю уведомление либо мотивированный ответ об отказе.</w:t>
      </w:r>
    </w:p>
    <w:bookmarkEnd w:id="7"/>
    <w:bookmarkStart w:name="z10" w:id="8"/>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8"/>
    <w:bookmarkStart w:name="z11" w:id="9"/>
    <w:p>
      <w:pPr>
        <w:spacing w:after="0"/>
        <w:ind w:left="0"/>
        <w:jc w:val="both"/>
      </w:pPr>
      <w:r>
        <w:rPr>
          <w:rFonts w:ascii="Times New Roman"/>
          <w:b w:val="false"/>
          <w:i w:val="false"/>
          <w:color w:val="000000"/>
          <w:sz w:val="28"/>
        </w:rPr>
        <w:t>
      16.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аким аульного (сельского) округа;</w:t>
      </w:r>
      <w:r>
        <w:br/>
      </w:r>
      <w:r>
        <w:rPr>
          <w:rFonts w:ascii="Times New Roman"/>
          <w:b w:val="false"/>
          <w:i w:val="false"/>
          <w:color w:val="000000"/>
          <w:sz w:val="28"/>
        </w:rPr>
        <w:t>
      3) участковая комиссия;</w:t>
      </w:r>
      <w:r>
        <w:br/>
      </w:r>
      <w:r>
        <w:rPr>
          <w:rFonts w:ascii="Times New Roman"/>
          <w:b w:val="false"/>
          <w:i w:val="false"/>
          <w:color w:val="000000"/>
          <w:sz w:val="28"/>
        </w:rPr>
        <w:t>
      4) ответственный специалист уполномоченного органа;</w:t>
      </w:r>
      <w:r>
        <w:br/>
      </w:r>
      <w:r>
        <w:rPr>
          <w:rFonts w:ascii="Times New Roman"/>
          <w:b w:val="false"/>
          <w:i w:val="false"/>
          <w:color w:val="000000"/>
          <w:sz w:val="28"/>
        </w:rPr>
        <w:t>
      5) главный специалист уполномоченного органа;</w:t>
      </w:r>
      <w:r>
        <w:br/>
      </w:r>
      <w:r>
        <w:rPr>
          <w:rFonts w:ascii="Times New Roman"/>
          <w:b w:val="false"/>
          <w:i w:val="false"/>
          <w:color w:val="000000"/>
          <w:sz w:val="28"/>
        </w:rPr>
        <w:t>
      6) ответственный специалист аппарата акима аульного (сельского) округа.</w:t>
      </w:r>
      <w:r>
        <w:br/>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18.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9"/>
    <w:bookmarkStart w:name="z12" w:id="10"/>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10"/>
    <w:bookmarkStart w:name="z13" w:id="11"/>
    <w:p>
      <w:pPr>
        <w:spacing w:after="0"/>
        <w:ind w:left="0"/>
        <w:jc w:val="both"/>
      </w:pPr>
      <w:r>
        <w:rPr>
          <w:rFonts w:ascii="Times New Roman"/>
          <w:b w:val="false"/>
          <w:i w:val="false"/>
          <w:color w:val="000000"/>
          <w:sz w:val="28"/>
        </w:rPr>
        <w:t>
      19. Ответственными лицами за оказание государственной услуги является руководитель уполномоченного органа, аким аульного (сельского) округа, члены участковой комиссии, ответственный специалист уполномоченного органа, главный специалист уполномоченного органа, ответственный специалист аппарата акима аульного (сельского) округа, участвующие в оказании государственной услуги, члены участковой комиссии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20.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1"/>
    <w:bookmarkStart w:name="z14" w:id="1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адресной социальной помощи»</w:t>
      </w:r>
    </w:p>
    <w:bookmarkEnd w:id="12"/>
    <w:bookmarkStart w:name="z15" w:id="13"/>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7"/>
        <w:gridCol w:w="4163"/>
        <w:gridCol w:w="3958"/>
        <w:gridCol w:w="3773"/>
        <w:gridCol w:w="4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аппарата акима аульного (сельского) округа</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w:t>
            </w:r>
            <w:r>
              <w:br/>
            </w:r>
            <w:r>
              <w:rPr>
                <w:rFonts w:ascii="Times New Roman"/>
                <w:b w:val="false"/>
                <w:i w:val="false"/>
                <w:color w:val="000000"/>
                <w:sz w:val="20"/>
              </w:rPr>
              <w:t>
органа или аким сельского округа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или аким сельского округа</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r>
      <w:tr>
        <w:trPr>
          <w:trHeight w:val="585"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обращения, выдача потребителю талона и</w:t>
            </w:r>
            <w:r>
              <w:br/>
            </w:r>
            <w:r>
              <w:rPr>
                <w:rFonts w:ascii="Times New Roman"/>
                <w:b w:val="false"/>
                <w:i w:val="false"/>
                <w:color w:val="000000"/>
                <w:sz w:val="20"/>
              </w:rPr>
              <w:t>
передача на рассмотрение руководителю уполномоченного органа или акиму сельского округа</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документами, наложение резолюции</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проверка пакета документов</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проведение обследования материального положения потребителя (семьи). Подготовка заключения.</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присвоение входящего номера</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главному специалисту для дальнейшей организации работы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в</w:t>
            </w:r>
            <w:r>
              <w:br/>
            </w:r>
            <w:r>
              <w:rPr>
                <w:rFonts w:ascii="Times New Roman"/>
                <w:b w:val="false"/>
                <w:i w:val="false"/>
                <w:color w:val="000000"/>
                <w:sz w:val="20"/>
              </w:rPr>
              <w:t>
участковую комиссию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заключения в уполномоченный орган или акиму сельского округа</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рабочих дней</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6"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3789"/>
        <w:gridCol w:w="3211"/>
        <w:gridCol w:w="3005"/>
        <w:gridCol w:w="3604"/>
        <w:gridCol w:w="2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w:t>
            </w:r>
            <w:r>
              <w:br/>
            </w:r>
            <w:r>
              <w:rPr>
                <w:rFonts w:ascii="Times New Roman"/>
                <w:b w:val="false"/>
                <w:i w:val="false"/>
                <w:color w:val="000000"/>
                <w:sz w:val="20"/>
              </w:rPr>
              <w:t>
ного органа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585"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заключения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и заключения, подготовка решения о назначении адресной социальной помощи потребителю или об отказе в назначении, оформление уведомления или мотивированного ответа об отказе</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либо мотивирован-</w:t>
            </w:r>
            <w:r>
              <w:br/>
            </w:r>
            <w:r>
              <w:rPr>
                <w:rFonts w:ascii="Times New Roman"/>
                <w:b w:val="false"/>
                <w:i w:val="false"/>
                <w:color w:val="000000"/>
                <w:sz w:val="20"/>
              </w:rPr>
              <w:t>
ного ответа об отказе</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результата оказания государственной услуги, выдача потребителю уведомления либо мотивированного ответа об отказе либо в течение 1 рабочего дня направление акиму сельского округа для выдачи потребителю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результата оказания государствен-</w:t>
            </w:r>
            <w:r>
              <w:br/>
            </w:r>
            <w:r>
              <w:rPr>
                <w:rFonts w:ascii="Times New Roman"/>
                <w:b w:val="false"/>
                <w:i w:val="false"/>
                <w:color w:val="000000"/>
                <w:sz w:val="20"/>
              </w:rPr>
              <w:t>
ной услуги потребителю</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организационно-распорядитель-</w:t>
            </w:r>
            <w:r>
              <w:br/>
            </w:r>
            <w:r>
              <w:rPr>
                <w:rFonts w:ascii="Times New Roman"/>
                <w:b w:val="false"/>
                <w:i w:val="false"/>
                <w:color w:val="000000"/>
                <w:sz w:val="20"/>
              </w:rPr>
              <w:t>
ное решение)</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в уполномоченный орган</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на подпись руководителю уполномоченного органа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уведомления или мотивирован-</w:t>
            </w:r>
            <w:r>
              <w:br/>
            </w:r>
            <w:r>
              <w:rPr>
                <w:rFonts w:ascii="Times New Roman"/>
                <w:b w:val="false"/>
                <w:i w:val="false"/>
                <w:color w:val="000000"/>
                <w:sz w:val="20"/>
              </w:rPr>
              <w:t>
ного ответа об отказе главному специалисту уполномочен-</w:t>
            </w:r>
            <w:r>
              <w:br/>
            </w:r>
            <w:r>
              <w:rPr>
                <w:rFonts w:ascii="Times New Roman"/>
                <w:b w:val="false"/>
                <w:i w:val="false"/>
                <w:color w:val="000000"/>
                <w:sz w:val="20"/>
              </w:rPr>
              <w:t>
ного органа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присвоение исходящего номера, выдача  результата потребителю либо в течение 1 рабочего дня направление акиму сельского округа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w:t>
            </w:r>
            <w:r>
              <w:br/>
            </w:r>
            <w:r>
              <w:rPr>
                <w:rFonts w:ascii="Times New Roman"/>
                <w:b w:val="false"/>
                <w:i w:val="false"/>
                <w:color w:val="000000"/>
                <w:sz w:val="20"/>
              </w:rPr>
              <w:t>
ного ответа об отказе</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14 рабочих дней</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5"/>
    <w:p>
      <w:pPr>
        <w:spacing w:after="0"/>
        <w:ind w:left="0"/>
        <w:jc w:val="left"/>
      </w:pPr>
      <w:r>
        <w:rPr>
          <w:rFonts w:ascii="Times New Roman"/>
          <w:b/>
          <w:i w:val="false"/>
          <w:color w:val="000000"/>
        </w:rPr>
        <w:t xml:space="preserve"> 
Таблица 2. Варианты использования. Основной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8"/>
        <w:gridCol w:w="4553"/>
        <w:gridCol w:w="3773"/>
        <w:gridCol w:w="3773"/>
        <w:gridCol w:w="2993"/>
      </w:tblGrid>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аппарата акима аульного (сельского) округа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или аким сельского округа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или аким сельского округа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талона, регистрация</w:t>
            </w:r>
            <w:r>
              <w:br/>
            </w:r>
            <w:r>
              <w:rPr>
                <w:rFonts w:ascii="Times New Roman"/>
                <w:b w:val="false"/>
                <w:i w:val="false"/>
                <w:color w:val="000000"/>
                <w:sz w:val="20"/>
              </w:rPr>
              <w:t>
обращения, направление</w:t>
            </w:r>
            <w:r>
              <w:br/>
            </w:r>
            <w:r>
              <w:rPr>
                <w:rFonts w:ascii="Times New Roman"/>
                <w:b w:val="false"/>
                <w:i w:val="false"/>
                <w:color w:val="000000"/>
                <w:sz w:val="20"/>
              </w:rPr>
              <w:t>
документов руководителю или акиму сельского округа для рассмотрения</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 2 </w:t>
            </w:r>
            <w:r>
              <w:br/>
            </w:r>
            <w:r>
              <w:rPr>
                <w:rFonts w:ascii="Times New Roman"/>
                <w:b w:val="false"/>
                <w:i w:val="false"/>
                <w:color w:val="000000"/>
                <w:sz w:val="20"/>
              </w:rPr>
              <w:t>
Рассмотрение документов, наложение резолюции и направление главному специалисту для дальнейшей организации работы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Сбор и проверка пакета документов и направление документов в участковую комиссию</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Проведение обследования материального положения потребителя (семьи), составление акта о материальном положении семьи и направление заключения в уполномоченный орган или акиму сельского округа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Получение заключения и передача документов в уполномоченный орган</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Регистрация уведомления и передача уведомления потребителю или акиму сельского округа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уведомления и направление главному специалисту уполномоченного органа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Прием документов и заключения, подготовка решения о назначении государственной адресной социальной помощи и оформление уведомления</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результата оказания государствен-</w:t>
            </w:r>
            <w:r>
              <w:br/>
            </w:r>
            <w:r>
              <w:rPr>
                <w:rFonts w:ascii="Times New Roman"/>
                <w:b w:val="false"/>
                <w:i w:val="false"/>
                <w:color w:val="000000"/>
                <w:sz w:val="20"/>
              </w:rPr>
              <w:t>
ной услуги получателю государствен-</w:t>
            </w:r>
            <w:r>
              <w:br/>
            </w:r>
            <w:r>
              <w:rPr>
                <w:rFonts w:ascii="Times New Roman"/>
                <w:b w:val="false"/>
                <w:i w:val="false"/>
                <w:color w:val="000000"/>
                <w:sz w:val="20"/>
              </w:rPr>
              <w:t>
ной услуги</w:t>
            </w:r>
          </w:p>
        </w:tc>
      </w:tr>
    </w:tbl>
    <w:bookmarkStart w:name="z18" w:id="16"/>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8"/>
        <w:gridCol w:w="4553"/>
        <w:gridCol w:w="3773"/>
        <w:gridCol w:w="4554"/>
        <w:gridCol w:w="2212"/>
      </w:tblGrid>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аппарата акима аульного (сельского) округа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уполномоченного органа или аким сельского округа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специалист уполномоченного органа или аким сельского округа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талона, регистрация</w:t>
            </w:r>
            <w:r>
              <w:br/>
            </w:r>
            <w:r>
              <w:rPr>
                <w:rFonts w:ascii="Times New Roman"/>
                <w:b w:val="false"/>
                <w:i w:val="false"/>
                <w:color w:val="000000"/>
                <w:sz w:val="20"/>
              </w:rPr>
              <w:t>
обращения, направление</w:t>
            </w:r>
            <w:r>
              <w:br/>
            </w:r>
            <w:r>
              <w:rPr>
                <w:rFonts w:ascii="Times New Roman"/>
                <w:b w:val="false"/>
                <w:i w:val="false"/>
                <w:color w:val="000000"/>
                <w:sz w:val="20"/>
              </w:rPr>
              <w:t>
документов руководителю или акиму сельского округа для рассмотрения</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Рассмотрение документов, наложение резолюции и направление ответственному специалисту для дальнейшей организации работы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Сбор и проверка пакета документов и направление документов в участковую комиссию</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Проведение обследования материального положения потребителя (семьи), составление акта о материальном положении семьи и направление заключения в уполномоченный орган или акиму сельского округа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Получение заключения и передача документов в уполно-</w:t>
            </w:r>
            <w:r>
              <w:br/>
            </w:r>
            <w:r>
              <w:rPr>
                <w:rFonts w:ascii="Times New Roman"/>
                <w:b w:val="false"/>
                <w:i w:val="false"/>
                <w:color w:val="000000"/>
                <w:sz w:val="20"/>
              </w:rPr>
              <w:t>
моченный орган</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регистрация и выдача мотивированного ответа об отказе потребителю или акиму сельского округа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мотивированного ответа об отказе</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Прием документов и заключения, подготовка мотивированного ответа об отказе</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 9 </w:t>
            </w:r>
            <w:r>
              <w:br/>
            </w:r>
            <w:r>
              <w:rPr>
                <w:rFonts w:ascii="Times New Roman"/>
                <w:b w:val="false"/>
                <w:i w:val="false"/>
                <w:color w:val="000000"/>
                <w:sz w:val="20"/>
              </w:rPr>
              <w:t>
Выдача результата оказания государ-</w:t>
            </w:r>
            <w:r>
              <w:br/>
            </w:r>
            <w:r>
              <w:rPr>
                <w:rFonts w:ascii="Times New Roman"/>
                <w:b w:val="false"/>
                <w:i w:val="false"/>
                <w:color w:val="000000"/>
                <w:sz w:val="20"/>
              </w:rPr>
              <w:t>
ственной услуги потреби-</w:t>
            </w:r>
            <w:r>
              <w:br/>
            </w:r>
            <w:r>
              <w:rPr>
                <w:rFonts w:ascii="Times New Roman"/>
                <w:b w:val="false"/>
                <w:i w:val="false"/>
                <w:color w:val="000000"/>
                <w:sz w:val="20"/>
              </w:rPr>
              <w:t>
телю</w:t>
            </w:r>
          </w:p>
        </w:tc>
      </w:tr>
    </w:tbl>
    <w:bookmarkStart w:name="z19" w:id="17"/>
    <w:p>
      <w:pPr>
        <w:spacing w:after="0"/>
        <w:ind w:left="0"/>
        <w:jc w:val="both"/>
      </w:pP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государственной адресной социальной помощи»</w:t>
      </w:r>
    </w:p>
    <w:bookmarkEnd w:id="18"/>
    <w:bookmarkStart w:name="z21" w:id="19"/>
    <w:p>
      <w:pPr>
        <w:spacing w:after="0"/>
        <w:ind w:left="0"/>
        <w:jc w:val="left"/>
      </w:pPr>
      <w:r>
        <w:rPr>
          <w:rFonts w:ascii="Times New Roman"/>
          <w:b/>
          <w:i w:val="false"/>
          <w:color w:val="000000"/>
        </w:rPr>
        <w:t xml:space="preserve"> 
Схема,</w:t>
      </w:r>
      <w:r>
        <w:br/>
      </w:r>
      <w:r>
        <w:rPr>
          <w:rFonts w:ascii="Times New Roman"/>
          <w:b/>
          <w:i w:val="false"/>
          <w:color w:val="000000"/>
        </w:rPr>
        <w:t>
отражающая взаимосвязь между логической</w:t>
      </w:r>
      <w:r>
        <w:br/>
      </w:r>
      <w:r>
        <w:rPr>
          <w:rFonts w:ascii="Times New Roman"/>
          <w:b/>
          <w:i w:val="false"/>
          <w:color w:val="000000"/>
        </w:rPr>
        <w:t>
последовательностью административных действий</w:t>
      </w:r>
    </w:p>
    <w:bookmarkEnd w:id="19"/>
    <w:p>
      <w:pPr>
        <w:spacing w:after="0"/>
        <w:ind w:left="0"/>
        <w:jc w:val="both"/>
      </w:pPr>
      <w:r>
        <w:drawing>
          <wp:inline distT="0" distB="0" distL="0" distR="0">
            <wp:extent cx="8686800" cy="967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86800" cy="9677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