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a1a0" w14:textId="820a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3 сентября 2012 года N 320 "Об утверждении регламентов государственных услуг, оказываемых аппаратами акимов аульных, сельских округов района имени Габита Мсурепова"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7 декабря 2012 года N 438. Зарегистрировано Департаментом юстиции Северо-Казахстанской области 10 января 2013 года N 2049.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2012 года № 1223 «О внесении изменения в постановление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хозяйства», акимат района имени Габита Мусрепова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«Об утверждении регламентов государственных услуг, оказываемых аппаратами акимов аульных, сельских округов района имени Габита Мусрепова» от 3 сентября 2012 года № 320 (зарегистрировано в Реестре государственной регистрации нормативных правовых актов за № 1875 от 18 сентября 2012 года, опубликовано 19 ноября 2012 года в районной газете «Есіл Өңірі» № 47, 19 ноября 2012 года в районной газете «Новости Приишимья» № 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хозяйства», утвержденный указанным постановлением, изложить в новой редакции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«Обеспечение бесплатного подвоза обучающихся и воспитанников к общеобразовательной организации образования и обратно домой»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 М. Тасмаганбетов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N 438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сентября 2012 года N 320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отделом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333"/>
        <w:gridCol w:w="4593"/>
        <w:gridCol w:w="3186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Андреевка, ул. Советская, 53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34-1-80, факс: 34-1-80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andreev-gm.sko.kz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Бирликского аульного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Бирлик, ул. Кирова, 5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(71535) 29-0-50,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29-1-24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birlik-gm.sko.kz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Возвышенского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Возвышенка, ул. Мира, 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52-4-09, факс: 52-4-69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vozvyshenka-gm.sko.kz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Гаршинского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Гаршино, ул. Мира, 6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42-6-21, факс: 42-6-21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garchinka-gm.sko.kz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Дружбинского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Дружба, ул. Советская, 46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28-6-60, факс: 28-5-38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druzhbinka-gm.sko.kz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Кырымбетского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Кырымбет, ул. Абылай-хана, 7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(71535) 52-8-73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52-7-93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kyrymbet-gm.sko.kz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Кокалажарского аульного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Кокалажар, ул. Юбилейная, 23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(71535) 53-3-26 факс: 53-2-40 E-mail: kokalazhar-gm.sko.kz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Ломоносовского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Мусрепоа, село Ломоносовка, ул. Ломоносовская, 23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52-1-21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52-1-69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lomonosov-gm.sko.kz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Нежинского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имени Габита Мусрепова, село Нежинка, ул. Садовая, 12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28-4-55 факс: 28-2-10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nezhinka-gm.sko.kz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Новоселовка, ул. Целинная, 24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28-9-69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27-7-33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novoselsk-gm.sko.kz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ул. Ленина, 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22-1-91 факс: 21-6-38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novoishimsk-gm.sko.kz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Рузаевского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Рузаевка, ул. Рузаева, 123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31-2-35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31-1-49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ruzaevo-gm.sko.kz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Салкынкольского аульного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Салкынколь, ул. Ленина, 19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52-7-37 факс: 52-7-37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salkynkol-gm.sko.kz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Тахтабродского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Тахтаброд, ул. Советская, 62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43-1-23 факс: 43-1-23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tahtabrod-gm.sko.kz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Чистопольского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Чистополье, ул. Ленина, 77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41-8-51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41-7-45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chistopol-gm.sko.kz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Червонного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Червонное, ул. Новоселова, 39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27-5-85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27-5-85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chervonny-gm.sko.kz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Шоптыкольского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Шоптыколь, ул. Молодежная, 9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45-2-32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45-2-61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shoptykol-gm.sko.kz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Шукыркольского сельского округа района имени Габита Мусрепова СКО»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Шукырколь, Новая 26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51-8-07 факс: 53-4-79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shukyrkol-gm.sko.kz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06"/>
        <w:gridCol w:w="4246"/>
        <w:gridCol w:w="2300"/>
        <w:gridCol w:w="1933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имени Габита Мусрепова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 улица Ленина, 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22-2-19,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www.con.gov.kz 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405"/>
        <w:gridCol w:w="2821"/>
        <w:gridCol w:w="2717"/>
        <w:gridCol w:w="1429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подписи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или в Центр 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