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db53" w14:textId="586d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имени Габита Мусрепова приписки и медицинского освидетельствования граждан мужского пола Республики Казахстан с января по март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12 декабря 2012 года N 19. Зарегистрировано Департаментом юстиции Северо-Казахстанской области 20 декабря 2012 года N 2006. Утратило силу (письмо акимата района имени Габита Мусрепова Северо-Казахстанской области от 5 июня 2014 года N 6.1.2-3/817)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акимата района имени Габита Мусрепова Северо-Казахстанской области от 05.06.2014 N 6.1.2-3/817)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«Отдел по делам обороны района имени Габита Мусрепова» (по согласованию), с января по март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имени Габита Мусрепова Северо-Казахстанской области Тайшабаеву Алтыншаш Жулдузбековну.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Мусрепова»             Т. Бидайбеков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декабря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