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e5f4c" w14:textId="dae5f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"Назначение и выплата социальной помощи отдельным категориям нуждающихся граждан по решениям местных представительных органов"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района имени Габита Мусрепова Северо-Казахстанской области от 5 сентября 2012 года N 327. Зарегистрировано Департаментом юстиции Северо-Казахстанской области 18 сентября 2012 года N 1879. Утратило силу постановлением акимата района имени Габита Мусрепова Северо-Казахстанской области от 23 мая 2013 года N 194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   Сноска. Утратило силу постановлением акимата района имени Габита Мусрепова Северо-Казахстанской области от 23.05.2013 N 194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ноября 2000 года № 107 «Об административных процедурах»,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«Назначение и выплата социальной помощи отдельным категориям нуждающихся граждан по решениям местных представительных органов».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руководителя аппарата акима района Адильбекова Ерлана Естаевича.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 района                                    М. Тасмаганбетов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района имени Габита Мусрепова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05 сентября 2012 года № 327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«Назначение и выплата социальной помощи отдельным категориям нуждающихся граждан по решениям местных представительных органов» 1. Основные понятия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настоящем 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«Назначение и выплата социальной помощи отдельным категориям нуждающихся граждан по решениям местных представительных органов» (далее - Регламент)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потребитель (заявитель) - физические лица: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категории физических лиц для оказания государственной услуги определяются по решению маслихата района имени Габита Мусрепова;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уполномоченный орган - государственное учреждение «Отдел занятости и социальных программ района имени Габита Мусрепова».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2.Общие положения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оказывается государственным учреждением «Отдел занятости и социальных программ района имени Габита Мусрепова» по месту проживания потребителя по адресам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Форма оказываемой государственной услуги: частично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предоставляется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апреля 2011 года № 394 «Об утверждении стандартов государственных услуг в сфере социальной защиты, оказываемых местными исполнительными органами» и решений местных представительных органов (маслихатов).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Полная информация о порядке оказания государственной услуги и необходимых документах располагается на интернет-ресурсе www.ozsp-gm.sko.kz, стендах уполномоченного органа, в официальных источниках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Результатом оказываемой услуги, которую получит заявитель (потребитель) является уведомление о назначении социальной помощи отдельным категориям нуждающихся граждан по решениям местных представительных органов либо мотивированный ответ об отказе в предоставлении государственной услуги на бумажном носителе.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Категории физических лиц для оказания государственной услуги определяются по решению местных представительных органов (маслихатов).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Требования к порядку оказания государственной услуги</w:t>
      </w:r>
    </w:p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сроки оказания государственной услуги в уполномоченном органе с момента сдачи потребителем необходимых документов - в течение пятнадцати календарных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услуги, оказываемой на месте в день обращения потребителя (до получения талона) - не более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потребителя государственной услуги, оказываемой на месте в день обращения потребителя - не более 15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предоставляется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Основанием для отказа (приостановления) государственной услуги является предоставление неполных и (или) недостоверных сведений при сдаче документов потребителем.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Этапы оказания государственной услуги с момента получения заявления от потребителя для получения государственной услуги и до момента выдачи результата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потребитель подает заявление и перечень необходимых документов на предоставление государственной услуги ответственному специалисту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ответственный специалист уполномоченного органа проводит регистрацию заявления в журнале, присваивает входящий номер на заявлении, выдает потребителю талон и передает на рассмотрение руководителю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руководитель уполномоченного органа после рассмотрения налагает резолюцию на заявлении и направляет документы ответственному специалисту;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ответственный специалист уполномоченного органа осуществляет рассмотрение документов, осуществляет проверку полноты документов на определение права получателя услуги на предоставление государственной услуги, вводит данные потребителя в электронную базу данных, подготавливает уведомление либо оформляет мотивированный ответ об отказе и направляет руководителю уполномоченного органа для подписания;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руководитель уполномоченного органа подписывает уведомление о постановке потребителя на учет на предоставление государственной услуги или мотивированный ответ об отказе и направляет ответственному специалисту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ответственный специалист уполномоченного органа регистрирует результат оказания государственной услуги в журнале и выдает потребителю уведомление о постановке потребителя на учет на предоставление государственной услуги либо мотивированный ответ об отказе.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действий (взаимодействия) в процессе оказания государственной услуги</w:t>
      </w:r>
    </w:p>
    <w:bookmarkStart w:name="z1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Исчерпывающий перечень документов, необходимых для получения государственной услуги определяется решениями местных представительных органов (маслихатов).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Выдача уведомления о назначении (отказе в назначении) социальной помощи осуществляется при личном посещении потребителя уполномоченного органа по месту жительства, либо посредством почтового сообщения.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Основанием для отказа (приостановления) государственной услуги является предоставление неполных и (или) недостоверных сведений при сдаче документов потребителем.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сдачи всех необходимых документов потребителю выдается талон с указанием даты регистрации и получения потребителем государственной услуги, фамилии и инициалов лица, принявшего документы.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График работы уполномоченного органа: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ежедневно с 9.00 часов до 18.30 часов, с обеденным перерывом с 13-00 до 14-30 часов, кроме выходных (суббота, воскресенье) и праздничных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В процессе оказания государственной услуги задействованы следующие структурно-функциональные единицы (далее -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руководитель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ответственный специалист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Текстовое табличное описание последовательности простых действий (процедур, функций, операций) каждой СФЕ с указанием срока выполнения каждого действия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Схема, отражающая взаимосвязь между логической последовательностью административных действий в процессе оказания государственной услуги и СФЕ,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Ответственность должностных лиц, оказывающих государственную услугу</w:t>
      </w:r>
    </w:p>
    <w:bookmarkStart w:name="z2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Ответственными лицами за оказание государственной услуги являются руководитель и должностные лица уполномоченного органа, участвующие в оказании государственной услуги (далее - должностные лица).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Должностные лица несут ответственность за качество и эффективность оказания государственной услуги, а также за принимаемые ими решения и действия (бездействия) в ходе оказания государственной услуги, за реализацию оказания государственной услуги в установленные сроки в порядке, предусмотренном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В случаях несогласия с результатами оказанной государственной услуги потребитель имеет право обратиться в суд в установленном законодательством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Потребителю, обратившемуся с письменной жалобой, выдается талон с указанием даты и времени получения ответа на поданную жалобу, контактные данные должностных лиц, у которых можно узнать о ходе рассмотрения жалобы.</w:t>
      </w:r>
    </w:p>
    <w:bookmarkEnd w:id="6"/>
    <w:bookmarkStart w:name="z2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«Назначение и выплата социальной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помощи отдельным категориям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нуждающихся граждан по решениям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местных представительных органов»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Уполномоченный орган по оказанию государственной услуги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40"/>
        <w:gridCol w:w="3184"/>
        <w:gridCol w:w="3313"/>
        <w:gridCol w:w="2543"/>
      </w:tblGrid>
      <w:tr>
        <w:trPr>
          <w:trHeight w:val="630" w:hRule="atLeast"/>
        </w:trPr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 органа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 работы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</w:p>
        </w:tc>
      </w:tr>
      <w:tr>
        <w:trPr>
          <w:trHeight w:val="30" w:hRule="atLeast"/>
        </w:trPr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занятости и социальных программ района имени Габита Мусрепова»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150400, Северо-Казахстанская область, район имени Габита Мусрепова, село Новоишимское, улица Ленина, 2, кабинет № 6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18.30 часов, 13.00-14.30 обеденный перерыв,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(71535) 2-15-37</w:t>
            </w:r>
          </w:p>
        </w:tc>
      </w:tr>
    </w:tbl>
    <w:bookmarkStart w:name="z2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«Назначение и выплата социальной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помощи отдельным категориям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нуждающихся граждан по решениям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местных представительных органов»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последовательности и взаимодействие административных действий (процедур) Таблица 1. Описание действий СФЕ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13"/>
        <w:gridCol w:w="3024"/>
        <w:gridCol w:w="2609"/>
        <w:gridCol w:w="323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работ), на 1 заявителя</w:t>
            </w:r>
          </w:p>
        </w:tc>
      </w:tr>
      <w:tr>
        <w:trPr>
          <w:trHeight w:val="30" w:hRule="atLeast"/>
        </w:trPr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(хода, потока работ)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795" w:hRule="atLeast"/>
        </w:trPr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специалист уполномочен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органа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уполномочен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органа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специалист уполномочен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органа</w:t>
            </w:r>
          </w:p>
        </w:tc>
      </w:tr>
      <w:tr>
        <w:trPr>
          <w:trHeight w:val="585" w:hRule="atLeast"/>
        </w:trPr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(процесса, 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Прием, регистрация документов, выдача талона потребителю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документов и наложение резолюции на заявлении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документов, осуществление проверки полноты документов, подготовка уведомления либо мотивированного ответа об отказе</w:t>
            </w:r>
          </w:p>
        </w:tc>
      </w:tr>
      <w:tr>
        <w:trPr>
          <w:trHeight w:val="30" w:hRule="atLeast"/>
        </w:trPr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 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решение)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документов для рассмотрения руководителю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главному специалисту на исполнение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результата оказания государственной услуги руководителю для подписания</w:t>
            </w:r>
          </w:p>
        </w:tc>
      </w:tr>
      <w:tr>
        <w:trPr>
          <w:trHeight w:val="210" w:hRule="atLeast"/>
        </w:trPr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 рабочего дня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 часа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14 календарных дней</w:t>
            </w:r>
          </w:p>
        </w:tc>
      </w:tr>
      <w:tr>
        <w:trPr>
          <w:trHeight w:val="30" w:hRule="atLeast"/>
        </w:trPr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потока работ)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уполномочен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специалист уполномоченного органа</w:t>
            </w:r>
          </w:p>
        </w:tc>
      </w:tr>
      <w:tr>
        <w:trPr>
          <w:trHeight w:val="585" w:hRule="atLeast"/>
        </w:trPr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(процесса, 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Подписывает уведомление или мотивированный ответ об отказе и направляет ответственному специалисту уполномочен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Регистрирует в книге результат оказания государственной услуги и выдает уведомление или мотивированный ответ об отказе потребителю</w:t>
            </w:r>
          </w:p>
        </w:tc>
      </w:tr>
      <w:tr>
        <w:trPr>
          <w:trHeight w:val="30" w:hRule="atLeast"/>
        </w:trPr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 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решение)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документа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результата</w:t>
            </w:r>
          </w:p>
        </w:tc>
      </w:tr>
      <w:tr>
        <w:trPr>
          <w:trHeight w:val="30" w:hRule="atLeast"/>
        </w:trPr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 часа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15 минут</w:t>
            </w:r>
          </w:p>
        </w:tc>
      </w:tr>
      <w:tr>
        <w:trPr>
          <w:trHeight w:val="30" w:hRule="atLeast"/>
        </w:trPr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2. Варианты использования. Основной процесс.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48"/>
        <w:gridCol w:w="3781"/>
        <w:gridCol w:w="4131"/>
      </w:tblGrid>
      <w:tr>
        <w:trPr>
          <w:trHeight w:val="30" w:hRule="atLeast"/>
        </w:trPr>
        <w:tc>
          <w:tcPr>
            <w:tcW w:w="4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специалист уполномоченного органа</w:t>
            </w:r>
          </w:p>
        </w:tc>
        <w:tc>
          <w:tcPr>
            <w:tcW w:w="3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уполномоченного органа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специалист уполномоченного органа</w:t>
            </w:r>
          </w:p>
        </w:tc>
      </w:tr>
      <w:tr>
        <w:trPr>
          <w:trHeight w:val="30" w:hRule="atLeast"/>
        </w:trPr>
        <w:tc>
          <w:tcPr>
            <w:tcW w:w="4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1. Проводит регистрацию заявления в журнале, присваивает входящий номер на заявление, выдает потребителю талон и передает на рассмотрение руководителю уполномоченного органа</w:t>
            </w:r>
          </w:p>
        </w:tc>
        <w:tc>
          <w:tcPr>
            <w:tcW w:w="3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2. После рассмотрения налагает резолюцию и направляет документы главному специалисту на исполнение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3. Осуществляет рассмотрение документов, осуществляет проверку полноты документов на определение права получателя услуги на предоставление государственной услуги, вводит данные потребителя в электронную базу данных и подготавливает уведомление направляет руководителю уполномоченного органа для подписания</w:t>
            </w:r>
          </w:p>
        </w:tc>
      </w:tr>
      <w:tr>
        <w:trPr>
          <w:trHeight w:val="30" w:hRule="atLeast"/>
        </w:trPr>
        <w:tc>
          <w:tcPr>
            <w:tcW w:w="4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5. Регистрирует результат оказания государственной услуги в журнале и выдает потребителю уведомление о постановке потребителя на учет на предоставление государственной услуги</w:t>
            </w:r>
          </w:p>
        </w:tc>
        <w:tc>
          <w:tcPr>
            <w:tcW w:w="3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4. Подписывает уведомление о постановке потребителя на учет на предоставление государственной услуги и направляет ответственному специалисту уполномоченного органа;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Таблица 3. Варианты использования. Альтернативный процесс.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48"/>
        <w:gridCol w:w="3781"/>
        <w:gridCol w:w="4111"/>
      </w:tblGrid>
      <w:tr>
        <w:trPr>
          <w:trHeight w:val="30" w:hRule="atLeast"/>
        </w:trPr>
        <w:tc>
          <w:tcPr>
            <w:tcW w:w="4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специалист уполномоченного органа</w:t>
            </w:r>
          </w:p>
        </w:tc>
        <w:tc>
          <w:tcPr>
            <w:tcW w:w="3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уполномоченного органа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специалист уполномоченного органа</w:t>
            </w:r>
          </w:p>
        </w:tc>
      </w:tr>
      <w:tr>
        <w:trPr>
          <w:trHeight w:val="30" w:hRule="atLeast"/>
        </w:trPr>
        <w:tc>
          <w:tcPr>
            <w:tcW w:w="4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1. Проводит регистрацию заявления в журнале, присваивает входящий номер на заявление, выдает потребителю талон и передает на рассмотрение руководителю уполномоченного органа</w:t>
            </w:r>
          </w:p>
        </w:tc>
        <w:tc>
          <w:tcPr>
            <w:tcW w:w="3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2. После рассмотрения налагает резолюцию и направляет документы главному специалисту на исполнение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3. Осуществляет рассмотрение документов, осуществляет проверку полноты документов на определение права получателя услуги на предоставление государственной услуги, вводит данные потребителя в электронную базу данных и оформляет мотивированный ответ об отказе и направляет руководителю уполномоченного органа для подписания</w:t>
            </w:r>
          </w:p>
        </w:tc>
      </w:tr>
      <w:tr>
        <w:trPr>
          <w:trHeight w:val="30" w:hRule="atLeast"/>
        </w:trPr>
        <w:tc>
          <w:tcPr>
            <w:tcW w:w="4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5. Регистрирует результат оказания государственной услуги в журнале и выдает потребителю мотивированный ответ об отказе</w:t>
            </w:r>
          </w:p>
        </w:tc>
        <w:tc>
          <w:tcPr>
            <w:tcW w:w="3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4. Подписывает мотивированный ответ об отказе и направляет ответственному специалисту уполномоченного органа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«Назначение и выплата социальной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помощи отдельным категориям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нуждающихся граждан по решениям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местных представительных органов»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Схема, отражающая взаимосвязь между логической</w:t>
      </w:r>
      <w:r>
        <w:br/>
      </w:r>
      <w:r>
        <w:rPr>
          <w:rFonts w:ascii="Times New Roman"/>
          <w:b/>
          <w:i w:val="false"/>
          <w:color w:val="000000"/>
        </w:rPr>
        <w:t>
последовательностью административных действий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8013700" cy="7264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013700" cy="726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