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62e2" w14:textId="0c16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на инвалидов для предоставления им кресла-коляски"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5 сентября 2012 года N 326. Зарегистрировано Департаментом юстиции Северо-Казахстанской области 18 сентября 2012 года N 1878.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имени Габита Мусрепова Северо-Казахстанской области от 23.05.2013 N 194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кресла-коляски».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Адильбекова Ерлана Естаевича.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сентября 2012 года № 326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инвалидов для предоставления им кресла-коляски» Основные понятия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«Оформление документов на инвалидов для предоставления им кресла-коляски»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(заявитель) – физические лица: граждане Республики Казахстан, иностранцы и лица без гражданства, постоянно проживающие на территории Республики Казахстан, являющиеся 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«Отдел занятости и социальных программ района имени Габита Мусрепова».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района имени Габита Мусрепова»,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«О социальной защите инвалидов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специальными средствами передвижения, утвержденных постановлением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www.ozsp-gm.sko.kz,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услуги, которую получит потребитель (заявитель) является уведомление об оформлении документов для предоставления кресла-коляски, либо мотивированный ответ об отказе в предоставлении услуг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 кресел-колясок осуществляет уполномоченный орган по списку с указанием фамилии, имени, отчества инвалида, номера пенсионного удостоверения, даты рождения, места проживания, наименования полученной кресла-коляски, даты получения, отметки в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являющимся 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 - в случае прекращения деятельности работодателя - индивидуального предпринимателя, или ликвидации юридического лица.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для обеспечения инвалидов специальными средствами передвижения;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установленного образца и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 в журнале, присваивает входящий номер на заявлении, выдает потребителю талон и передает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после рассмотрения налагает резолюцию на заявлении и направляет документы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данных, подготавливает уведомление либо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индивидуальную программу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для предоставления кресла-коляски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в уполномоченном органе талон с указанием даты регистрации и получения заявителем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18.30 часов, с обеденным перерывом с 13-00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Ответственными лицами за оказание государственной услуги являются руководитель и должностные лица уполномоченного органа, участвующие в оказании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(бездействие)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7"/>
        <w:gridCol w:w="3184"/>
        <w:gridCol w:w="3314"/>
        <w:gridCol w:w="2315"/>
      </w:tblGrid>
      <w:tr>
        <w:trPr>
          <w:trHeight w:val="630" w:hRule="atLeast"/>
        </w:trPr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района имени Габита Мусрепова»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 село Новоишимское, улица Ленина, 2, кабинет № 6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2-15-37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608"/>
        <w:gridCol w:w="2693"/>
        <w:gridCol w:w="2673"/>
        <w:gridCol w:w="3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регистрация документов, выдача талона потребителю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наложение резолюции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ществление проверки полноты документов, подготовка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документ,организационно-распо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для рассмотрения руководителю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 на исполнение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оказания государственной услуги руководителю для подписания</w:t>
            </w:r>
          </w:p>
        </w:tc>
      </w:tr>
      <w:tr>
        <w:trPr>
          <w:trHeight w:val="21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и направляет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ветственному специалисту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 результат оказания государственной услуги и выдает уведомление или мотивированный ответ об отказе потребителю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4"/>
        <w:gridCol w:w="3762"/>
        <w:gridCol w:w="4214"/>
      </w:tblGrid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1.Проводит регистрацию заявления в журнале, присваивает входящий номер на заявление,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2.После рассмотрения налагает резолюцию и направляет документы ответственному специалисту на исполнение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подготавливает уведомление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уведомление о постановке потребителя на учет на предоставление государственной услуги и направляет ответственному специалисту уполномоченного органа;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4"/>
        <w:gridCol w:w="3762"/>
        <w:gridCol w:w="4214"/>
      </w:tblGrid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Проводит регистрацию заявления в журнале, присваивает входящий номер на заявление,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После рассмотрения налагает резолюцию и направляет документы ответственному специалисту на исполнение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оформляет мотивированный ответ об отказе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Регистрирует результат оказания государственной услуги в журнале и выдает потребителю мотивированный ответ об отказе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мотивированный ответ об отказе и направляет ответственному специалисту уполномоченного органа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кресла-коляски»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2103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