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1e91a" w14:textId="081e9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"Назначение государственных пособий семьям, имеющим детей до 18 лет"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5 сентября 2012 года N 325. Зарегистрировано Департаментом юстиции Северо-Казахстанской области 18 сентября 2012 года N 1877. Утратило силу постановлением акимата района имени Габита Мусрепова Северо-Казахстанской области от 23 мая 2013 года N 194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постановлением акимата района имени Габита Мусрепова Северо-Казахстанской области от 23.05.2013 N 194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№ 107 «Об административных процедурах»,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«Назначение государственных пособий семьям, имеющим детей до 18 лет».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Адильбекова Ерлана Естаевича.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 Тасмаганбетов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имени Габита Мусрепова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05 сентября 2012 года № 325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«Назначение государственных пособий семьям, имеющим детей до 18 лет» 1. Основные понятия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«Назначение государственных пособий семьям, имеющим детей до 18 лет»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медиа-разрыв – чередование бумажного и электронного документооборота в процессе оказания услуг, когда необходимы преобразования документов из электронной формы в бумажную или наоборот;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государственное учреждение «Отдел занятости и социальных программ района имени Габита Мусрепова»;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участковая комиссия -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семей, обратившихся за получением социальной помощи и подготовки заключений.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положения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«Отдел занятости и социальных программ имени Габита Мусрепова», а также на альтернативной основе через Отдел по району имени Габита Мусрепова филиала республиканского государственного предприятия «Центр обслуживания населения» по Северо-Казахстанской области» (далее – Центр) по месту проживания потребителя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уполномоченного органа по месту жительства потребитель обращается за получением государственной услуги к акиму аульного (сельского) округа (далее – аким сельского округа).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 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акимата района имени Габита Мусрепова Северо-Казахстанской области от 07.12.2012 </w:t>
      </w:r>
      <w:r>
        <w:rPr>
          <w:rFonts w:ascii="Times New Roman"/>
          <w:b w:val="false"/>
          <w:i w:val="false"/>
          <w:color w:val="000000"/>
          <w:sz w:val="28"/>
        </w:rPr>
        <w:t>N 432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28 июня 2005 года «О государственных пособиях семьям, имеющим детей»,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ноября 2005 года № 1092 «О некоторых мерах по реализации Закона Республики Казахстан «О государственных пособиях семьям, имеющим детей»,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Полная информация о порядке оказания государственной услуги и необходимых документах располагается на интернет - ресурсе уполномоченного органа ozsp-gm.sko.kz, на стендах уполномоченного органа, Центра, акима сельского округа,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услуги, является уведомление о назначении пособия на детей до 18 лет (далее - уведомление), либо мотивированный ответ об отказе в предоставлении государственной услуги на бумажном носителе.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порядку оказания государственной услуги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физическим лицам: гражданам Республики Казахстан, постоянно проживающим в Республике Казахстан, и оралманам, имеющим детей до 18 лет, среднедушевой доход семьи которых ниже стоимости продовольственной корзины (далее -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Прием документов в ЦОНе осуществляется посредством «окон», на которых размещается информация о предназначении и выполняемых функциях «окон», а также указывается фамилия, имя, отчество и должность инспектора ЦОНа.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–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акиму сельского округа по месту жительства - не более тридцати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ЦОН – в течение десяти рабочих дней (день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заявителя в уполномоченном органе, у акима сельского округа и в ЦОНе - 30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- не более 15 минут в уполномоченном органе, у акима сельского округа и в ЦОНе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или у акима сельского округа - талон с указанием даты регистрации и получения потребителем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ЦОНе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назначение пособия на детей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(копии) свидетельства (свидетельств) о рождении ребенка (детей);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документа, подтверждающего регистрацию по месту жительства семьи (копию книги регистрации граждан, либо справку адресного бюро, либо справку акима сельского округа);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 составе семьи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сведения о доходах членов семьи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усыновители (удочерители), опекуны (попечители) представляют выписку из решения соответствующего органа об усыновлении (удочерении) или установлении опеки (попечительства) над ребенком.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потребителю. Право на получение пособия на детей ежеквартально подтверждается представлением сведений о доходах.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личного обращения одного из родителей, опекунов или попечителей с заявлением о назначении пособий родители, опекуны или попечители вправе уполномочить других лиц на обращение с заявлением о назначении пособий на основании доверенности, выданной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и у акима сельского округа формы заявлений размещаются на специальной стойке в зале ожидания, либо у сотрудников, принимающих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ЦОНе форма заявления размещается на специальной стойке в зале ожидания.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Уполномоченным органом в назначении пособия отказывается: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если в семье трудоспособные родители (усыновители) ребенка не работают, не учатся по дневной форме обучения, не служат в армии и не зарегистрированы в качестве безработного в органах занятости, кроме случаев, когда отец или мать (усыновители) заняты уходом за инвалидами первой, второй группы, детьми инвалидами, лицами старше восьмидесяти лет, ребенком до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случае, когда среднедушевой доход семьи превышает установленный размер продовольственной корзины.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Основаниями для прекращения предоставления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смерть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 ребенка на полное государственное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представление заявителем недостоверных сведений, повлекших за собой незаконное назначение пособия;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лишение или ограничение в родительских правах родителей, признание недействительным или отмена усыновления (удочерения), освобождение или отстранение от исполнения своих обязанностей опекунов (попечителей) в случаях, установленных брачно-семейным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государственной услуги через ЦОН уполномоченный орган по вышеуказанным причинам письменно мотивирует причину отказа и возвращает документы в течение десяти календарных дней после получения пакета документов и направляет в ЦОН для последующей выдачи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выявлении ошибок в оформлении документов, предоставлении неполного пакета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и ненадлежащего оформления документов, уполномоченный орган в течение трех рабочих дней после получения пакета документов возвращает их в ЦОН с письменным обоснованием причин возврата для последующей выдачи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График работы уполномоченного органа или акима сельского округа: ежедневно с 9.00 часов до 18.30 часов, с обеденным перерывом с 13.00 до 14.30 часов, кроме выходных (суббота, воскресение)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ЦОНа: ежедневно с 9.00 часов до 19.00 часов, с обеденным перерывом с 13.00 до 14.00 часов, кроме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органе, у акима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орган, акиму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органа, аким сельского округа принимает заявление и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проводит регистрацию заявления, выдает потребителю талон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органа, аким сельского округа ознакамливается, налагает резолюцию и направляет документы ответственному специалисту уполномоченного органа для дальнейшей организации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уполномоченного органа формирует дело и передает документы на рассмотрение в участковую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участковая комиссия проводит обследование материального положения потребителя (его семьи), составляет акт о материальном положении семьи и представляет заключение о нуждаемости семьи (далее - заключение) в уполномоченный орган для принятия решения о назначении (отказе в назначении) пособия на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уполномоченного органа оформляет и передает уведомление о назначении пособия на детей или мотивированный ответ об отказе в назначении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руководитель уполномоченного органа подписывает уведомление или мотивированный ответ об отказе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ответственный специалист уполномоченного органа регистрирует в книге результат оказания государственной услуги и выдает потребителю уведомление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ЦОН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ЦОНа принимает заявление и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проводит регистрацию заявления, выдает потребителю расписку и передает в накопительный отдел;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накопительного отдела ЦОНа собирает документы и передает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уполномоченного органа проверяет полноту документов, проводит регистрацию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уполномоченного органа ознакамливается, налагает резолюцию и направляет ответственному специалисту для дальнейшей организации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уполномоченного органа формирует дело и передает документы на рассмотрение в участковую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участковая комиссия проводит обследование материального положения потребителя (его семьи), составляет акт о материальном положении семьи и представляет заключение о нуждаемости семьи (далее - заключение) в уполномоченный орган для принятия решения о назначении (отказе в назначении) пособия на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ответственный специалист уполномоченного органа оформляет и передает уведомление о назначении пособия на детей или мотивированный ответ об отказе в назначении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руководитель уполномоченного органа подписывает уведомление или мотивированный ответ об отказе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ответственный специалист уполномоченного органа регистрирует в книге результат оказания государственной услуги и направляет в ЦОН уведомление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инспектор ЦОНа выдает потребителю уведомление либо мотивированный ответ об отказе.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действий (взаимодействия) в процессе оказания государственной услуги</w:t>
      </w:r>
    </w:p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участковая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инспектор накопительного отдела ЦОНа.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 приложении 3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действий (в процессе оказания государственной услуги)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должностных лиц, оказывающих государственную услугу</w:t>
      </w:r>
    </w:p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Ответственными лицами за оказание государственной услуги является руководитель уполномоченного органа, аким сельского округа, ответственные должностные лица уполномоченного органа, ЦОНа, участвующие в оказании государственной услуги, члены участковой комиссии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 решения и действия (бездействие)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несогласия с результатами оказанной государственной услуги жалоба подается на имя руководителя уполномоченного органа, аппарата акима области, номера кабинета которого указаны на информационном стенде уполномоченного органа, ЦОНа, юридический адрес, телефон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случае несогласия с результатами государственной услуги потребитель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Потребителю, обратившемуся с письменной жалобой, выдается талон с указанием даты и времени получения ответа на поданную жалобу, контактные данные должностных лиц, у которых можно узнать о ходе рассмотрения жалобы.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государственных пособий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семьям, имеющим детей до 18 лет»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Уполномоченный орган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6"/>
        <w:gridCol w:w="3606"/>
        <w:gridCol w:w="3120"/>
        <w:gridCol w:w="2368"/>
      </w:tblGrid>
      <w:tr>
        <w:trPr>
          <w:trHeight w:val="630" w:hRule="atLeast"/>
        </w:trPr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района имени Габита Мусрепова»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150400, Северо-Казахстанская область, район имени Габита Мусрепова, село Новоишимское, улица Ленина, 2, кабинет № 5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18.30 часов, 13.00-14.30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 2-13-57</w:t>
            </w:r>
          </w:p>
        </w:tc>
      </w:tr>
    </w:tbl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государственных пособий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семьям, имеющим детей до 18 лет»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3363"/>
        <w:gridCol w:w="3385"/>
        <w:gridCol w:w="2980"/>
        <w:gridCol w:w="2234"/>
      </w:tblGrid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 имени Габита Мусрепова филиала 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публиканского государственно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предприятия «Центр обслуживания населения» по Северо-Казахстанской области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150400, Северо-Казахстанская область, район имени Габита Мусрепова, село Новоишимское, улица Ленина, 7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перерыва,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 2-22-19</w:t>
            </w:r>
          </w:p>
        </w:tc>
      </w:tr>
    </w:tbl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государственных пособий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семьям, имеющим детей до 18 лет»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 административных действий (процедур)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5"/>
        <w:gridCol w:w="3091"/>
        <w:gridCol w:w="3280"/>
        <w:gridCol w:w="3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585" w:hRule="atLeast"/>
        </w:trPr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 потребителю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 реестр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проверка документов и регистрация в журнале</w:t>
            </w:r>
          </w:p>
        </w:tc>
      </w:tr>
      <w:tr>
        <w:trPr>
          <w:trHeight w:val="30" w:hRule="atLeast"/>
        </w:trPr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 организацион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инспектору 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для рассмотрения руководителю уполномоченного органа</w:t>
            </w:r>
          </w:p>
        </w:tc>
      </w:tr>
      <w:tr>
        <w:trPr>
          <w:trHeight w:val="210" w:hRule="atLeast"/>
        </w:trPr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раз в день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дня</w:t>
            </w:r>
          </w:p>
        </w:tc>
      </w:tr>
      <w:tr>
        <w:trPr>
          <w:trHeight w:val="30" w:hRule="atLeast"/>
        </w:trPr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8"/>
        <w:gridCol w:w="2982"/>
        <w:gridCol w:w="3233"/>
        <w:gridCol w:w="33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 уполномоченного органа 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Участковая комиссия</w:t>
            </w:r>
          </w:p>
        </w:tc>
      </w:tr>
      <w:tr>
        <w:trPr>
          <w:trHeight w:val="585" w:hRule="atLeast"/>
        </w:trPr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документами, наложение резолюции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проверка пакета документов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проведение обследования материального положения потребителя (семьи). Подготовка заключения.</w:t>
            </w:r>
          </w:p>
        </w:tc>
      </w:tr>
      <w:tr>
        <w:trPr>
          <w:trHeight w:val="30" w:hRule="atLeast"/>
        </w:trPr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завершения(данные, документ,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изационно распорядитель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ответственному специалисту для дальнейшей организации работы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в участковую комиссию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заключения в уполномоченный орган</w:t>
            </w:r>
          </w:p>
        </w:tc>
      </w:tr>
      <w:tr>
        <w:trPr>
          <w:trHeight w:val="30" w:hRule="atLeast"/>
        </w:trPr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7 дней</w:t>
            </w:r>
          </w:p>
        </w:tc>
      </w:tr>
      <w:tr>
        <w:trPr>
          <w:trHeight w:val="30" w:hRule="atLeast"/>
        </w:trPr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</w:tr>
      <w:tr>
        <w:trPr>
          <w:trHeight w:val="585" w:hRule="atLeast"/>
        </w:trPr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 заключения, подготовка решения о назначении государственного пособия на детей или об отказе в назначении и оформление уведомления или мотивированного ответа об отказе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Подписывает уведомление или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 организацион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на подпись руководству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уведомления или мотивированного ответа об отказе ответственному специалисту уполномоченного органа</w:t>
            </w:r>
          </w:p>
        </w:tc>
      </w:tr>
      <w:tr>
        <w:trPr>
          <w:trHeight w:val="30" w:hRule="atLeast"/>
        </w:trPr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дня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</w:tr>
      <w:tr>
        <w:trPr>
          <w:trHeight w:val="585" w:hRule="atLeast"/>
        </w:trPr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процедуры,опер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ации) и их 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в книге уведомление либо мотивированный ответ об отказе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государственной услуги потребителю</w:t>
            </w:r>
          </w:p>
        </w:tc>
      </w:tr>
      <w:tr>
        <w:trPr>
          <w:trHeight w:val="30" w:hRule="atLeast"/>
        </w:trPr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 организацион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но-распоряди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уведомления или мотивированного ответа об отказе в ЦОН или выдает потребителю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или мотивированного ответа об отказе</w:t>
            </w:r>
          </w:p>
        </w:tc>
      </w:tr>
      <w:tr>
        <w:trPr>
          <w:trHeight w:val="420" w:hRule="atLeast"/>
        </w:trPr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дня</w:t>
            </w:r>
          </w:p>
        </w:tc>
      </w:tr>
      <w:tr>
        <w:trPr>
          <w:trHeight w:val="30" w:hRule="atLeast"/>
        </w:trPr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5"/>
        <w:gridCol w:w="2767"/>
        <w:gridCol w:w="3439"/>
        <w:gridCol w:w="3439"/>
      </w:tblGrid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документов, выдача расписки,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Прием заявления от потребителя или с ЦОНа, выдача талона 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руководителю 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наложение резолюции и направление ответственному специалисту для дальнейшей организации работы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Сбор и проверка пакета документов и направление документов в участковую комиссию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обследования материального положения потребителя (семьи), составление акта о материальном положении семьи и направление заключения в уполномоченный орган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заключения, подготовка решения о назначении государственного пособия на детей и оформление уведомления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уведомления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уведомления и передача уведомления потребителю, в ЦОН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 Выдача уведомления потребителю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Таблица 3. Варианты использования. Альтернативный процесс.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3"/>
        <w:gridCol w:w="2345"/>
        <w:gridCol w:w="2599"/>
        <w:gridCol w:w="2685"/>
        <w:gridCol w:w="3088"/>
      </w:tblGrid>
      <w:tr>
        <w:trPr>
          <w:trHeight w:val="30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ЦОНа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Участковая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в журнале, передача в накопи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 отдел и выдача расписки потреби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Собирает документы, 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реестры и передает в уполномоченный орган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Проводит регистрацию полученных документов и передает на рассмотрение руководителю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наложение резолюции и направление ответствен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специалисту для дальнейшей организации работы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Сбор и проверка пакета документов и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участковую комиссию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обследования материального положения потребителя (семьи), составление акта о материальном положении семьи и направление заключения в уполномоченный орган</w:t>
            </w:r>
          </w:p>
        </w:tc>
      </w:tr>
      <w:tr>
        <w:trPr>
          <w:trHeight w:val="30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заключения, подготовка 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 об отказе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10 Выдает мотивиро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 потреби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9 Регистрирует 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 об отказе и направляет в ЦОН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«Назначение государственных пособий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семьям, имеющим детей до 18 лет»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988300" cy="730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88300" cy="730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