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b193" w14:textId="2aeb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"Оформление документов на инвалидов для обеспечения их санаторно-курортным лечением"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5 сентября 2012 года N 324. Зарегистрировано Департаментом юстиции Северо-Казахстанской области 18 сентября 2012 года N 1876. Утратило силу постановлением акимата района имени Габита Мусрепова Северо-Казахстанской области от 23 мая 2013 года N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района имени Габита Мусрепова Северо-Казахстанской области от 23.05.2013 N 194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«Об административных процедурах»,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санаторно-курортным лечением».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Адильбекова Ерлана Естаевича.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Тасмаганбетов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сентября 2012 года № 324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«Оформление документов на инвалидов для обеспечения их санаторно-курортным лечением» 1. Основные понятия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«Оформление документов на инвалидов для обеспечения их санаторно-курортным лечением»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(заявитель) - физические лица: граждане Республики Казахстан, иностранцы и лица без гражданства, постоянно проживающие на территории Республики Казахстан, являющиеся инвалидами и детьми-инвалидами;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«Отдел занятости и социальных программ района имени Габита Мусрепова».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«Отдел занятости и социальных программ района имени Габита Мусрепова», по месту проживания потребителя по адресу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санаторно-курортного лечения инвалидам и детям-инвалидам, утвержденных постановлением Правительства Республики Казахстан от 20 июля 2005 года № 754,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интернет-ресурсе www.ozsp-gm.sko.kz,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услуги, которую получит заявитель (потребитель) является уведомление об оформлении документов для обеспечения санаторно-курортным лечением,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являющимися инвалидами и детьми-инвалидами (далее - потребители).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в обеспечении санаторно-курортным лечением;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установленного образца и перечень необходимых документов на предоставление государственной услуги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проводит регистрацию заявления в журнале, присваивает входящий номер на заявлении, выдает потребителю талон и передает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после рассмотрения налагает резолюцию на заявлении и направляет документы главному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специалист уполномоченного органа 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вводит данные потребителя в электронную базу данных, подготавливает уведомление либо оформляет мотивированный ответ об отказе и направляет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о постановке потребителя на учет на предоставление государственной услуги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 либо мотивированный ответ об отказе.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4.Описание порядка действий (взаимодействия) в процессе оказания государственной услуги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детей-инвалидов - копия свидетельства о рождении ребенка и копия документа, удостоверяющего личность его законного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санаторно-курортной карты, выданной организацией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регистрацию по постоянному месту жительства (адресная справка либо справка акимов аульных (сельских) округов);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выписки из справки об инвалидности и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подаче заявления другим лицом с письменного согласия инвалида - копию документа, удостоверяющего 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часов до 18.30 часов, с обеденным перерывом с 13-00 до 14-30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главный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государственную услугу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Ответственными лицами за оказание государственной услуги являются руководитель и должностные лица уполномоченного органа, участвующие в оказании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Потребителю,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санаторно-курортным лечением»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2"/>
        <w:gridCol w:w="3611"/>
        <w:gridCol w:w="3127"/>
        <w:gridCol w:w="2310"/>
      </w:tblGrid>
      <w:tr>
        <w:trPr>
          <w:trHeight w:val="6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района имени Габита Мусрепова»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150400,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район имени Габита Мусрепова, село Новоишимское, улица Ленина, 2, кабинет № 6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2-15-37</w:t>
            </w:r>
          </w:p>
        </w:tc>
      </w:tr>
    </w:tbl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санаторно-курортным лечением»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2"/>
        <w:gridCol w:w="3039"/>
        <w:gridCol w:w="2324"/>
        <w:gridCol w:w="2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</w:p>
        </w:tc>
      </w:tr>
      <w:tr>
        <w:trPr>
          <w:trHeight w:val="3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95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585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документов, выдача талона потребителю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и наложение резолюции на заявлении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осуществление проверки полноты документов, подготовка уведомления либо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</w:tr>
      <w:tr>
        <w:trPr>
          <w:trHeight w:val="3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для рассмотрения руководителю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главно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 на исполнение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результата оказания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руководителю для подписания</w:t>
            </w:r>
          </w:p>
        </w:tc>
      </w:tr>
      <w:tr>
        <w:trPr>
          <w:trHeight w:val="21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 рабочего дня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9 рабочих дней</w:t>
            </w:r>
          </w:p>
        </w:tc>
      </w:tr>
      <w:tr>
        <w:trPr>
          <w:trHeight w:val="3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585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или мотивированный ответ об отказе и направляет ответственному специалисту 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книге результат оказания государственной услуги и выдает уведомление или мотивированный ответ об отказе потребителю</w:t>
            </w:r>
          </w:p>
        </w:tc>
      </w:tr>
      <w:tr>
        <w:trPr>
          <w:trHeight w:val="3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</w:t>
            </w:r>
          </w:p>
        </w:tc>
      </w:tr>
      <w:tr>
        <w:trPr>
          <w:trHeight w:val="3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7"/>
        <w:gridCol w:w="3774"/>
        <w:gridCol w:w="3919"/>
      </w:tblGrid>
      <w:tr>
        <w:trPr>
          <w:trHeight w:val="30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1.Проводит регистрацию заявления в журнале, присваивает входящий номер на заявлении, выдает потребителю талон и передает на рассмотрение руководителю уполномоченного органа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2.После рассмотрения налагает резолюцию и направляет документы главному специалисту на исполнение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вводит данные потребителя в электронную базу данных и подготавливает уведомление и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уведомление о постановке потребителя на учет на предоставление государственной услуги и направляет ответственному специалисту уполномоченного органа;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7"/>
        <w:gridCol w:w="3774"/>
        <w:gridCol w:w="3899"/>
      </w:tblGrid>
      <w:tr>
        <w:trPr>
          <w:trHeight w:val="30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1.Проводит регистрацию заявления в журнале, присваивает входящий номер на заявление, выдает потребителю талон и передает на рассмотрение руководителю уполномоченного органа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2.После рассмотрения налагает резолюцию и направляет документы главному специалисту на исполнение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вводит данные потребителя в электронную базу данных и оформляет мотивированный ответ об отказе и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5.Регистрирует результат оказания государственной услуги в журнале и выдает потребителю мотивированный ответ об отказе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мотивированный ответ об отказе и направляет ответственному специалисту уполномоченного органа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санаторно-курортным лечением»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343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