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612b" w14:textId="f986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аульных, сельских округов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 сентября 2012 года N 320. Зарегистрировано Департаментом юстиции Северо-Казахстанской области 18 сентября 2012 года N 1875.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района имени Габита Мусрепова Северо-Казахстанской области от 23.05.2013 N 194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справок о наличии личного подсобного хозяйства»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>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района имени Габита Мусрепова Северо-Казахстанской области от 7.12.2012 </w:t>
      </w:r>
      <w:r>
        <w:rPr>
          <w:rFonts w:ascii="Times New Roman"/>
          <w:b w:val="false"/>
          <w:i w:val="false"/>
          <w:color w:val="000000"/>
          <w:sz w:val="28"/>
        </w:rPr>
        <w:t>N 438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«Выдача ветеринарной справки»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«Выдача ветеринарного паспорта на животное»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постановления акимата района имени Габита Мусрепова Северо-Казахстанской области от 7.12.2012 </w:t>
      </w:r>
      <w:r>
        <w:rPr>
          <w:rFonts w:ascii="Times New Roman"/>
          <w:b w:val="false"/>
          <w:i w:val="false"/>
          <w:color w:val="000000"/>
          <w:sz w:val="28"/>
        </w:rPr>
        <w:t>N 438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сентября 2012 года № 320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 наличии личного подсобного хозяйства»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Регламент в редакции постановления акимата района имени Габита Мусрепова Северо-Казахстанской области от 7.12.2012 </w:t>
      </w:r>
      <w:r>
        <w:rPr>
          <w:rFonts w:ascii="Times New Roman"/>
          <w:b w:val="false"/>
          <w:i w:val="false"/>
          <w:color w:val="ff0000"/>
          <w:sz w:val="28"/>
        </w:rPr>
        <w:t>N 438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10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1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333"/>
        <w:gridCol w:w="4593"/>
        <w:gridCol w:w="3186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Андреевка, ул. Советская, 53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34-1-80, факс: 34-1-80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andreev-gm.sko.kz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аульного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Бирлик, ул. Кирова, 5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(71535) 29-0-50,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29-1-24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birlik-gm.sko.kz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Возвышенка, ул. Мира, 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52-4-09, факс: 52-4-69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vozvyshenka-gm.sko.kz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Гаршинского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Гаршино, ул. Мира, 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42-6-21, факс: 42-6-21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garchinka-gm.sko.kz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Дружбинского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Дружба, ул. Советская, 46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28-6-60, факс: 28-5-38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druzhbinka-gm.sko.kz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Кырымбетского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Кырымбет, ул. Абылай-хана, 7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(71535) 52-8-73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52-7-93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kyrymbet-gm.sko.kz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Кокалажарского аульного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Кокалажар, ул. Юбилейная, 23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(71535) 53-3-26 факс: 53-2-40 E-mail: kokalazhar-gm.sko.kz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Ломоносовского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Мусрепоа, село Ломоносовка, ул. Ломоносовская, 23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52-1-21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52-1-69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lomonosov-gm.sko.kz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Нежинского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имени Габита Мусрепова, село Нежинка, ул. Садовая, 12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28-4-55 факс: 28-2-10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nezhinka-gm.sko.kz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Новоселовка, ул. Целинная, 24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28-9-69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27-7-33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novoselsk-gm.sko.kz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ул. Ленина, 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22-1-91 факс: 21-6-38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novoishimsk-gm.sko.kz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Рузаевского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Рузаевка, ул. Рузаева, 123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31-2-35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31-1-49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ruzaevo-gm.sko.kz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Салкынкольского аульного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Салкынколь, ул. Ленина, 19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52-7-37 факс: 52-7-37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salkynkol-gm.sko.kz 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Тахтабродского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Тахтаброд, ул. Советская, 62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43-1-23 факс: 43-1-23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tahtabrod-gm.sko.kz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Чистопольского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Чистополье, ул. Ленина, 77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41-8-51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41-7-45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chistopol-gm.sko.kz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Червонного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Червонное, ул. Новоселова, 39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27-5-85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27-5-85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chervonny-gm.sko.kz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Шоптыкольского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Шоптыколь, ул. Молодежная, 9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45-2-32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45-2-61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shoptykol-gm.sko.kz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Шукыркольского сельского округа района имени Габита Мусрепова СКО»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Шукырколь, Новая 26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51-8-07 факс: 53-4-79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shukyrkol-gm.sko.kz</w:t>
            </w:r>
          </w:p>
        </w:tc>
      </w:tr>
    </w:tbl>
    <w:bookmarkStart w:name="z10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06"/>
        <w:gridCol w:w="4246"/>
        <w:gridCol w:w="2300"/>
        <w:gridCol w:w="1933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Ленина, 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22-2-19,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www.con.gov.kz </w:t>
            </w:r>
          </w:p>
        </w:tc>
      </w:tr>
    </w:tbl>
    <w:bookmarkStart w:name="z10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10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1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сентября 2012 года № 320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утратил силу - постановлением акимата района имени Габита Мусрепова Северо-Казахстанской области от 7.12.2012 </w:t>
      </w:r>
      <w:r>
        <w:rPr>
          <w:rFonts w:ascii="Times New Roman"/>
          <w:b w:val="false"/>
          <w:i w:val="false"/>
          <w:color w:val="ff0000"/>
          <w:sz w:val="28"/>
        </w:rPr>
        <w:t>N 438</w:t>
      </w:r>
    </w:p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сентября 2012 года № 320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ветеринарной справки»</w:t>
      </w:r>
    </w:p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 пункта 2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 - 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18.30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8"/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выдает потребителю ветеринарную справку либо мотивированный ответ об отказе в предоставлении государственной услуги.</w:t>
      </w:r>
    </w:p>
    <w:bookmarkEnd w:id="20"/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ветеринарной справки»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184"/>
        <w:gridCol w:w="3150"/>
        <w:gridCol w:w="3724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района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Андреевка, ул. Советская, 53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34-1-80, факс: 34-1-80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andreev-gm.sko.kz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аульного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Бирлик, ул. Кирова, 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29-0-50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29-1-24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birlik-gm.sko.kz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Возвышенка, ул. Мира, 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52-4-09,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52-4-69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vozvyshenka-gm.sko.kz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Гаршинского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Гаршино, ул. Мира, 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42-6-21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42-6-21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garchinka-gm.sko.kz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Дружбинского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имени Габита Мусрепова, село Дружба, ул. Советская, 46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28-6-60, факс: 28-5-38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druzhbinka-gm.sko.kz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Кырымбетского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Кырымбет, ул. Абылай-хана, 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52-8-73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52-7-93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kyrymbet-gm.sko.kz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Кокалажарского аульного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Кокалажар, ул. Юбилейная, 23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53-3-26 факс: 53-2-40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kokalazhar-gm.sko.kz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Ломоносовского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Мусрепоа, село Ломоносовка, ул. Ломоносовская, 21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52-1-21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52-1-69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lomonosov-gm.sko.kz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Нежинского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Нежинка, ул. Садовая, 12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28-4-55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28-2-10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nezhinka-gm.sko.kz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Новоселовка, ул. Целинная, 24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27-7-33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novoselsk-gm.sko.kz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ул. Ленина 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22-1-91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novoishimsk-gm.sko.kz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Рузаевского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Рузаевка, ул. Рузаева, 123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31-2-35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31-1-49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ruzaevo-gm.sko.kz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Салкынкольского аульного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Салкынколь, ул. Ленина, 19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52-7-37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52-7-37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salkynkol-gm.sko.kz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Тахтабродского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Тахтаброд, ул. Советская, 62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43-1-23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43-1-23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tahtabrod-gm.sko.kz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Чистопольского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Чистополье, ул. Ленина, 77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41-8-51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41-7-45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chistopol-gm.sko.kz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Червонного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Червонное, ул. Новоселов, 39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27-5-85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chervonny-gm.sko.kz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Шоптыкольского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Шоптыколь, ул. Молодежная, 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45-2-32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45-2-61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shoptykol-gm.sko.kz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Шукыркольского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Шукырколь, ул. Новая, 26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51-8-07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53-4-79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shukyrkol-gm.sko.kz</w:t>
            </w:r>
          </w:p>
        </w:tc>
      </w:tr>
    </w:tbl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структурно-функциональных единиц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500"/>
        <w:gridCol w:w="4067"/>
        <w:gridCol w:w="4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сентября 2012 года № 320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ветеринарного паспорта на животное»</w:t>
      </w:r>
    </w:p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-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 пункта 2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 - 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30"/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32"/>
    <w:bookmarkStart w:name="z9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33"/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10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ветеринарного паспорта на животное»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184"/>
        <w:gridCol w:w="3150"/>
        <w:gridCol w:w="3724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района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Андреевка, ул. Советская, 53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34-1-80, факс: 34-1-80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andreev-gm.sko.kz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аульного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Бирлик, ул. Кирова, 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29-0-50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29-1-24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birlik-gm.sko.kz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Возвышенка, ул. Мира, 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52-4-09,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52-4-69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vozvyshenka-gm.sko.kz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Гаршинского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Гаршино, ул. Мира, 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42-6-21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42-6-21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garchinka-gm.sko.kz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Дружбинского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район имени Габита Мусрепова, село Дружба, ул. Советская, 46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28-6-60, факс: 28-5-38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druzhbinka-gm.sko.kz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Кырымбетского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Кырымбет, ул. Абылай-хана, 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52-8-73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52-7-93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kyrymbet-gm.sko.kz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Кокалажарского аульного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Кокалажар, ул. Юбилейная, 23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53-3-26 факс: 53-2-40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kokalazhar-gm.sko.kz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Ломоносовского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Мусрепоа, село Ломоносовка, ул. Ломоносовская, 21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52-1-21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52-1-69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lomonosov-gm.sko.kz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Нежинского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Нежинка, ул. Садовая, 12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28-4-55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28-2-10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nezhinka-gm.sko.kz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Новоселовка, ул. Целинная, 24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27-7-33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novoselsk-gm.sko.kz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Новоишимское, ул. Ленина 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22-1-91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novoishimsk-gm.sko.kz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Рузаевского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Рузаевка, ул. Рузаева, 123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31-2-35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31-1-49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ruzaevo-gm.sko.kz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Салкынкольского аульного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Салкынколь, ул. Ленина, 19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52-7-37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52-7-37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salkynkol-gm.sko.kz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Тахтабродского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Тахтаброд, ул. Советская, 62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43-1-23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43-1-23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tahtabrod-gm.sko.kz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Чистопольского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Чистополье, ул. Ленина, 77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41-8-51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41-7-45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chistopol-gm.sko.kz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Червонного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Червонное, ул. Новоселов, 39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27-5-85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chervonny-gm.sko.kz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Шоптыкольского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Шоптыколь, ул. Молодежная, 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45-2-32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45-2-61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shoptykol-gm.sko.kz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Шукыркольского сельского округа района имени Габита Мусрепова СКО»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Шукырколь, ул. Новая, 26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51-8-07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53-4-79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shukyrkol-gm.sko.kz</w:t>
            </w:r>
          </w:p>
        </w:tc>
      </w:tr>
    </w:tbl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животное»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2736"/>
        <w:gridCol w:w="1615"/>
        <w:gridCol w:w="372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готовит мотивированный ответ об отказе в предоставлении государственной услуги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400"/>
        <w:gridCol w:w="2557"/>
        <w:gridCol w:w="3129"/>
        <w:gridCol w:w="3285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 и заявление, регистрирует в журнале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 «Выдача ветеринарного паспорта на животное» при обращении потребителя для получения ветеринарного паспорта на животное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18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