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4b23" w14:textId="9d3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социальной помощи специалистам социальной сферы, проживающим в сельской местности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330. Зарегистрировано Департаментом юстиции Северо-Казахстанской области 18 сентября 2012 года N 1871.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330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 проживающим в сельской местности, по приобретению топлива"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района имени Габита Мусрепова».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Мусрепова», расположенным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также через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области» на альтернативной основе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5.Полная информация о порядке оказания государственной услуги и необходимых документах располагается на интернет-ресурсе уполномоченного органа www.ozsp-gm.sko.kz, на стендах расположенных в фойе уполномоченного органа, акима сельского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потребителю по письменному заявлению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Необходимые для получения государственной услуги заполненное заявление и другие документы сдаются ответственному специалисту уполномоченного органа, юридический адрес, телефон,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месту жительства. Сведения о номере кабинета ответственного специалиста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спорта,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8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государственная услуга оказывается потребителям через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18. В процессе оказания государственной услуги участвуют 
</w:t>
      </w:r>
      <w:r>
        <w:rPr>
          <w:rFonts w:ascii="Times New Roman"/>
          <w:b w:val="false"/>
          <w:i w:val="false"/>
          <w:color w:val="000000"/>
          <w:sz w:val="28"/>
        </w:rPr>
        <w:t>
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округа, ответственный специалист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21. Ответственными лицами за оказание государственной услуги являются руководители и должностные лица уполномоченного органа, Центра, акимы сельских округов, ответственные специалисты сельских округов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3209"/>
        <w:gridCol w:w="3212"/>
        <w:gridCol w:w="2648"/>
      </w:tblGrid>
      <w:tr>
        <w:trPr>
          <w:trHeight w:val="6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  занятости и социальных программ района имени Габита Мусрепова»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150400, Северо-Казахстанская область, район имени Габита Мусрепова, село Новоишимское, улица Ленина, 2, кабинет № 4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 -  суббота и воскресенье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2-13-57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502"/>
        <w:gridCol w:w="3001"/>
        <w:gridCol w:w="3082"/>
        <w:gridCol w:w="248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Северо-Казахстанская область район имени Габита Мусрепова, село Новоишимское, ул. Ленина, 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 - воскресенье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 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1581"/>
        <w:gridCol w:w="1776"/>
        <w:gridCol w:w="1729"/>
        <w:gridCol w:w="1978"/>
        <w:gridCol w:w="2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 описание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Рассмотрение, наложение резолюции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оформление уведомления или подготовка мотивированного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расписка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для рассмотрения руководителю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либо мотивированного ответа об отказе руководителю на подпись</w:t>
            </w:r>
          </w:p>
        </w:tc>
      </w:tr>
      <w:tr>
        <w:trPr>
          <w:trHeight w:val="21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3175"/>
        <w:gridCol w:w="2826"/>
        <w:gridCol w:w="3039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 описание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и направляет уведомление или мотивированный ответ об отказе в Центр или выдает потребителю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2512"/>
        <w:gridCol w:w="2065"/>
        <w:gridCol w:w="1842"/>
        <w:gridCol w:w="2736"/>
      </w:tblGrid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передает их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 и передает их в уполномоченный орган.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полученные документы и передает их на рассмотрение руководителю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рассмотрения направляет ответственному исполнителю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рассмотрение представленных документов, подготавливает уведомление и направляет руководителю на подпись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выдает потребителю уведомление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в журнале и направляет уведомление в Центр или выдает потребителю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и направляет ответственному специалисту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2512"/>
        <w:gridCol w:w="2065"/>
        <w:gridCol w:w="1842"/>
        <w:gridCol w:w="2736"/>
      </w:tblGrid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передает их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 и передает их в уполномоченный орган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полученные документы и передает их на рассмотрение руководителю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 направляет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ответственному исполнителю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рассмотрение представленных документов, подготавливает мотивированный ответ об отказе, направляет руководителю на подпись</w:t>
            </w:r>
          </w:p>
        </w:tc>
      </w:tr>
      <w:tr>
        <w:trPr>
          <w:trHeight w:val="3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потребителю мотивированный ответ об отказе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в журнале и направляет мотивированный ответ об отказе в Центр или выдает потребителю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топлива"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Схема,отражающая взаимосвязь между логической последовательностью административных действий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0043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