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183d" w14:textId="ccd1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31 июля 2012 года N 282. Зарегистрировано Департаментом юстиции Северо-Казахстанской области 6 сентября 2012 года N 1819.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 акимат района имени Габита Мусрепова Северо-Казахстанской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детей-инвалидов,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 детей-инвалидов, обучающихся и воспитывающихся на дому»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«Отдел занятости и социальных программ района имени Габита Мусрепова» (далее - МИО), а также через 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 (далее – Стандарт), утвержденным постановлением Правительства Республики Казахстан от 7 апреля 2011 года № 394 «Об утверждении 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Национального удостоверяющего центра Республики Казахстан (далее - ИС НУЦ) - система, выдающая ключ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 - это ответственные лица уполномоченных органов, структурные подразделения государственных органов, участвующие в процессе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  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 по оказанию 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уполномоченных органах, наименование, юридические адреса, номера телефонов, адреса электронной почты указаны в Стандарте.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уполномоченный орган).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3084"/>
        <w:gridCol w:w="2397"/>
        <w:gridCol w:w="2999"/>
        <w:gridCol w:w="30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заявления и документов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 данных в ИС МИО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041"/>
        <w:gridCol w:w="2338"/>
        <w:gridCol w:w="295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адресной социальной помощи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оформлении документов для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 воспитывающихся на дому,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99"/>
        <w:gridCol w:w="2359"/>
        <w:gridCol w:w="2957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МИО нарочно или посредст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отправки на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почту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почту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Описание действий посредством ПЭП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612"/>
        <w:gridCol w:w="2569"/>
        <w:gridCol w:w="2197"/>
        <w:gridCol w:w="2001"/>
        <w:gridCol w:w="22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  для получения электронной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МИО (в случае корректности введенных данных).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электронной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(в случае корректности введенных данных).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58"/>
        <w:gridCol w:w="2515"/>
        <w:gridCol w:w="2170"/>
        <w:gridCol w:w="1976"/>
        <w:gridCol w:w="2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детей-инва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лидов, обучающихся и воспитываю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ПЭП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 уведомления, либо мотивированного отказа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58"/>
        <w:gridCol w:w="2537"/>
        <w:gridCol w:w="2149"/>
        <w:gridCol w:w="1955"/>
        <w:gridCol w:w="2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 ПЭП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 с возмож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просмотра выходного документа.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 ПЭП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4742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42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уполномоченным органом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948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Таблица. Условные обозначения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8913"/>
      </w:tblGrid>
      <w:tr>
        <w:trPr>
          <w:trHeight w:val="70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Удовлетворены ли Вы </w:t>
      </w:r>
      <w:r>
        <w:rPr>
          <w:rFonts w:ascii="Times New Roman"/>
          <w:b w:val="false"/>
          <w:i w:val="false"/>
          <w:color w:val="000000"/>
          <w:sz w:val="28"/>
        </w:rPr>
        <w:t>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Удовлетворены ли Вы </w:t>
      </w:r>
      <w:r>
        <w:rPr>
          <w:rFonts w:ascii="Times New Roman"/>
          <w:b w:val="false"/>
          <w:i w:val="false"/>
          <w:color w:val="000000"/>
          <w:sz w:val="28"/>
        </w:rPr>
        <w:t>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